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E8" w:rsidRPr="008A7CC7" w:rsidRDefault="006714E8" w:rsidP="00DD6F2D">
      <w:pPr>
        <w:jc w:val="center"/>
        <w:rPr>
          <w:b/>
          <w:bCs/>
        </w:rPr>
      </w:pPr>
      <w:r w:rsidRPr="008A7CC7">
        <w:rPr>
          <w:b/>
          <w:bCs/>
        </w:rPr>
        <w:t>АДМИНИСТРАЦИЯ  РАБОЧЕГО ПОСЕЛКА</w:t>
      </w:r>
    </w:p>
    <w:p w:rsidR="006714E8" w:rsidRPr="008A7CC7" w:rsidRDefault="006714E8" w:rsidP="00DD6F2D">
      <w:pPr>
        <w:jc w:val="center"/>
        <w:rPr>
          <w:b/>
          <w:bCs/>
        </w:rPr>
      </w:pPr>
      <w:r w:rsidRPr="008A7CC7">
        <w:rPr>
          <w:b/>
          <w:bCs/>
        </w:rPr>
        <w:t>СТАНЦИОННО-ОЯШИНСКИЙ</w:t>
      </w:r>
    </w:p>
    <w:p w:rsidR="006714E8" w:rsidRPr="008A7CC7" w:rsidRDefault="006714E8" w:rsidP="00DD6F2D">
      <w:pPr>
        <w:jc w:val="center"/>
        <w:rPr>
          <w:b/>
          <w:bCs/>
        </w:rPr>
      </w:pPr>
      <w:r w:rsidRPr="008A7CC7">
        <w:rPr>
          <w:b/>
          <w:bCs/>
        </w:rPr>
        <w:t>МОШКОВСКОГО РАЙОНА НОВОСИБИРСКОЙ ОБЛАСТИ</w:t>
      </w:r>
    </w:p>
    <w:p w:rsidR="006714E8" w:rsidRDefault="006714E8" w:rsidP="006714E8">
      <w:pPr>
        <w:spacing w:before="240" w:after="60"/>
        <w:jc w:val="center"/>
        <w:outlineLvl w:val="0"/>
        <w:rPr>
          <w:rFonts w:eastAsia="Arial"/>
          <w:b/>
          <w:sz w:val="36"/>
          <w:szCs w:val="36"/>
        </w:rPr>
      </w:pPr>
      <w:r>
        <w:rPr>
          <w:rFonts w:eastAsia="Arial"/>
          <w:b/>
          <w:sz w:val="36"/>
          <w:szCs w:val="36"/>
        </w:rPr>
        <w:t>ПОСТАНОВЛЕНИЕ</w:t>
      </w:r>
    </w:p>
    <w:p w:rsidR="006714E8" w:rsidRDefault="006714E8" w:rsidP="006714E8">
      <w:pPr>
        <w:jc w:val="center"/>
        <w:rPr>
          <w:b/>
          <w:bCs/>
          <w:sz w:val="36"/>
          <w:szCs w:val="36"/>
        </w:rPr>
      </w:pPr>
    </w:p>
    <w:p w:rsidR="006714E8" w:rsidRDefault="006714E8" w:rsidP="006714E8">
      <w:pPr>
        <w:jc w:val="center"/>
      </w:pPr>
      <w:r>
        <w:t xml:space="preserve">от  </w:t>
      </w:r>
      <w:r w:rsidR="00DD6F2D">
        <w:t>30.12.2015</w:t>
      </w:r>
      <w:r>
        <w:t xml:space="preserve">   № </w:t>
      </w:r>
      <w:r w:rsidR="00DD6F2D">
        <w:t>245</w:t>
      </w:r>
    </w:p>
    <w:p w:rsidR="006714E8" w:rsidRDefault="006714E8" w:rsidP="006714E8">
      <w:pPr>
        <w:ind w:left="6000"/>
        <w:jc w:val="center"/>
        <w:rPr>
          <w:sz w:val="24"/>
          <w:szCs w:val="24"/>
        </w:rPr>
      </w:pPr>
    </w:p>
    <w:p w:rsidR="008B5A56" w:rsidRDefault="006714E8" w:rsidP="004D20F0">
      <w:pPr>
        <w:jc w:val="center"/>
        <w:rPr>
          <w:b/>
        </w:rPr>
      </w:pPr>
      <w:r w:rsidRPr="00972C42">
        <w:rPr>
          <w:rFonts w:ascii="Times New Roman CYR" w:hAnsi="Times New Roman CYR" w:cs="Times New Roman CYR"/>
          <w:b/>
        </w:rPr>
        <w:t>Об утверждении административного регламента</w:t>
      </w:r>
      <w:r w:rsidRPr="00972C42">
        <w:rPr>
          <w:b/>
          <w:bCs/>
        </w:rPr>
        <w:t xml:space="preserve"> </w:t>
      </w:r>
      <w:r w:rsidR="004D20F0" w:rsidRPr="00D86E86">
        <w:rPr>
          <w:b/>
        </w:rPr>
        <w:t xml:space="preserve">осуществления </w:t>
      </w:r>
    </w:p>
    <w:p w:rsidR="008B5A56" w:rsidRDefault="004D20F0" w:rsidP="004D20F0">
      <w:pPr>
        <w:jc w:val="center"/>
        <w:rPr>
          <w:b/>
        </w:rPr>
      </w:pPr>
      <w:r w:rsidRPr="00D86E86">
        <w:rPr>
          <w:b/>
        </w:rPr>
        <w:t>муниц</w:t>
      </w:r>
      <w:r w:rsidRPr="00D86E86">
        <w:rPr>
          <w:b/>
        </w:rPr>
        <w:t>и</w:t>
      </w:r>
      <w:r w:rsidRPr="00D86E86">
        <w:rPr>
          <w:b/>
        </w:rPr>
        <w:t>пального контроля за сохранностью автомобильных дорог местного значения</w:t>
      </w:r>
      <w:r>
        <w:rPr>
          <w:b/>
        </w:rPr>
        <w:t xml:space="preserve"> на территории рабочего поселка Станционно-Ояшинский </w:t>
      </w:r>
    </w:p>
    <w:p w:rsidR="004D20F0" w:rsidRDefault="004D20F0" w:rsidP="004D20F0">
      <w:pPr>
        <w:jc w:val="center"/>
        <w:rPr>
          <w:b/>
        </w:rPr>
      </w:pPr>
      <w:r>
        <w:rPr>
          <w:b/>
        </w:rPr>
        <w:t>Мо</w:t>
      </w:r>
      <w:r>
        <w:rPr>
          <w:b/>
        </w:rPr>
        <w:t>ш</w:t>
      </w:r>
      <w:r>
        <w:rPr>
          <w:b/>
        </w:rPr>
        <w:t>ковского района Новосибирской области</w:t>
      </w:r>
    </w:p>
    <w:p w:rsidR="004D20F0" w:rsidRDefault="004D20F0" w:rsidP="004D20F0">
      <w:pPr>
        <w:jc w:val="center"/>
        <w:rPr>
          <w:b/>
        </w:rPr>
      </w:pPr>
    </w:p>
    <w:p w:rsidR="003A4867" w:rsidRDefault="003A4867" w:rsidP="003A4867">
      <w:pPr>
        <w:ind w:firstLine="851"/>
        <w:jc w:val="both"/>
      </w:pPr>
      <w:r w:rsidRPr="005F166A">
        <w:t>В соответствии с Федеральным законом от 27 июля 2010 года № 210 - ФЗ «Об организации предоставления государственных и муниципальных услуг», П</w:t>
      </w:r>
      <w:r w:rsidRPr="005F166A">
        <w:t>о</w:t>
      </w:r>
      <w:r w:rsidRPr="005F166A">
        <w:t>становлением Правительства РФ от 11 ноября 2005 года № 679 «О порядке разр</w:t>
      </w:r>
      <w:r w:rsidRPr="005F166A">
        <w:t>а</w:t>
      </w:r>
      <w:r w:rsidRPr="005F166A">
        <w:t>ботки и утверждения административных регламентов исполнения государстве</w:t>
      </w:r>
      <w:r w:rsidRPr="005F166A">
        <w:t>н</w:t>
      </w:r>
      <w:r w:rsidRPr="005F166A">
        <w:t>ной функции (предоставления государственных услуг»,</w:t>
      </w:r>
      <w:r>
        <w:t xml:space="preserve"> </w:t>
      </w:r>
      <w:r w:rsidRPr="005F166A">
        <w:t>руководствуясь У</w:t>
      </w:r>
      <w:r w:rsidRPr="005F166A">
        <w:t>с</w:t>
      </w:r>
      <w:r w:rsidRPr="005F166A">
        <w:t xml:space="preserve">тавом </w:t>
      </w:r>
      <w:r>
        <w:t>рабочего поселка Станционно-Ояшинский Мошковского района Новосибирской области</w:t>
      </w:r>
      <w:r w:rsidRPr="005F166A">
        <w:t>, в целях совершенствования работы по предоставлению муниципальных услуг и исполнению мун</w:t>
      </w:r>
      <w:r w:rsidRPr="005F166A">
        <w:t>и</w:t>
      </w:r>
      <w:r w:rsidRPr="005F166A">
        <w:t xml:space="preserve">ципальных функций </w:t>
      </w:r>
    </w:p>
    <w:p w:rsidR="003A4867" w:rsidRPr="003A4867" w:rsidRDefault="003A4867" w:rsidP="003A4867">
      <w:pPr>
        <w:jc w:val="both"/>
        <w:rPr>
          <w:b/>
        </w:rPr>
      </w:pPr>
      <w:r w:rsidRPr="003A4867">
        <w:rPr>
          <w:b/>
        </w:rPr>
        <w:t>ПОСТАНОВЛЯЮ:</w:t>
      </w:r>
    </w:p>
    <w:p w:rsidR="003A4867" w:rsidRPr="005F166A" w:rsidRDefault="003A4867" w:rsidP="003A4867">
      <w:pPr>
        <w:ind w:firstLine="708"/>
        <w:jc w:val="both"/>
      </w:pPr>
      <w:r w:rsidRPr="005F166A">
        <w:t>1. Утверд</w:t>
      </w:r>
      <w:r>
        <w:t>ить Административный регламент по осуществлению муниц</w:t>
      </w:r>
      <w:r>
        <w:t>и</w:t>
      </w:r>
      <w:r>
        <w:t>пальной функции «</w:t>
      </w:r>
      <w:r w:rsidRPr="005F166A">
        <w:t xml:space="preserve">Муниципальный контроль за сохранностью автомобильных дорог общего пользования местного значения </w:t>
      </w:r>
      <w:r>
        <w:t>на территории рабочего поселка Станционно-Ояшинский Мошковского района Новосибирской области», согласно прил</w:t>
      </w:r>
      <w:r>
        <w:t>о</w:t>
      </w:r>
      <w:r>
        <w:t>жению</w:t>
      </w:r>
      <w:r w:rsidRPr="005F166A">
        <w:t xml:space="preserve">. </w:t>
      </w:r>
    </w:p>
    <w:p w:rsidR="003A4867" w:rsidRPr="005F166A" w:rsidRDefault="003A4867" w:rsidP="003A4867">
      <w:pPr>
        <w:ind w:firstLine="708"/>
        <w:jc w:val="both"/>
      </w:pPr>
      <w:r w:rsidRPr="005F166A">
        <w:t xml:space="preserve">2. Опубликовать Административный регламент «Муниципальный контроль за сохранностью автомобильных дорог общего пользования местного значения </w:t>
      </w:r>
      <w:r>
        <w:t>на территории рабочего поселка Станционно-Ояшинский Мошковского района Н</w:t>
      </w:r>
      <w:r>
        <w:t>о</w:t>
      </w:r>
      <w:r>
        <w:t>восибирской области</w:t>
      </w:r>
      <w:r w:rsidRPr="005F166A">
        <w:t xml:space="preserve">» </w:t>
      </w:r>
      <w:r w:rsidR="00A616D0" w:rsidRPr="00942D49">
        <w:t>в периодическом печатном издании рабочего поселка Станционно-Ояшинский Мошковского района Новосибирской области «Станц</w:t>
      </w:r>
      <w:r w:rsidR="00A616D0" w:rsidRPr="00942D49">
        <w:t>и</w:t>
      </w:r>
      <w:r w:rsidR="00A616D0" w:rsidRPr="00942D49">
        <w:t xml:space="preserve">онно-Ояшинский Вестник», а также на официальном сайте: </w:t>
      </w:r>
      <w:hyperlink r:id="rId8" w:history="1">
        <w:r w:rsidR="00A616D0" w:rsidRPr="00942D49">
          <w:rPr>
            <w:rStyle w:val="ae"/>
            <w:lang w:val="en-US"/>
          </w:rPr>
          <w:t>www</w:t>
        </w:r>
        <w:r w:rsidR="00A616D0" w:rsidRPr="00942D49">
          <w:rPr>
            <w:rStyle w:val="ae"/>
          </w:rPr>
          <w:t>.рп-ояш.рф</w:t>
        </w:r>
      </w:hyperlink>
      <w:r w:rsidRPr="005F166A">
        <w:t xml:space="preserve">. </w:t>
      </w:r>
    </w:p>
    <w:p w:rsidR="00A616D0" w:rsidRDefault="00A616D0" w:rsidP="00A616D0">
      <w:pPr>
        <w:ind w:firstLine="851"/>
        <w:jc w:val="both"/>
      </w:pPr>
      <w:r>
        <w:t>3.</w:t>
      </w:r>
      <w:r w:rsidRPr="00A616D0">
        <w:t xml:space="preserve"> </w:t>
      </w:r>
      <w:r>
        <w:t>Контроль за исполнением оставляю за собой.</w:t>
      </w:r>
    </w:p>
    <w:p w:rsidR="003A4867" w:rsidRPr="005F166A" w:rsidRDefault="003A4867" w:rsidP="003A4867">
      <w:pPr>
        <w:jc w:val="both"/>
      </w:pPr>
    </w:p>
    <w:p w:rsidR="003A4867" w:rsidRPr="005F166A" w:rsidRDefault="003A4867" w:rsidP="003A4867">
      <w:pPr>
        <w:jc w:val="both"/>
      </w:pPr>
    </w:p>
    <w:p w:rsidR="00A616D0" w:rsidRDefault="00A616D0" w:rsidP="00A616D0">
      <w:pPr>
        <w:jc w:val="both"/>
      </w:pPr>
      <w:r>
        <w:t>Глава рабочего поселка Станционно-Ояшинский</w:t>
      </w:r>
    </w:p>
    <w:p w:rsidR="00A616D0" w:rsidRDefault="00A616D0" w:rsidP="00A616D0">
      <w:pPr>
        <w:jc w:val="both"/>
        <w:sectPr w:rsidR="00A616D0" w:rsidSect="004D20F0">
          <w:pgSz w:w="11906" w:h="16838"/>
          <w:pgMar w:top="1134" w:right="567" w:bottom="1134" w:left="1418" w:header="709" w:footer="709" w:gutter="0"/>
          <w:cols w:space="708"/>
          <w:docGrid w:linePitch="360"/>
        </w:sectPr>
      </w:pPr>
      <w:r>
        <w:t>Мошковского района Новосибирской области</w:t>
      </w:r>
      <w:r w:rsidR="003A4867" w:rsidRPr="005F166A">
        <w:t xml:space="preserve">                                </w:t>
      </w:r>
      <w:r>
        <w:t>Т.В.Личманюк</w:t>
      </w:r>
    </w:p>
    <w:tbl>
      <w:tblPr>
        <w:tblW w:w="0" w:type="auto"/>
        <w:tblLook w:val="04A0"/>
      </w:tblPr>
      <w:tblGrid>
        <w:gridCol w:w="4786"/>
        <w:gridCol w:w="5351"/>
      </w:tblGrid>
      <w:tr w:rsidR="00A616D0" w:rsidRPr="00B37DBD" w:rsidTr="00B37DBD">
        <w:tc>
          <w:tcPr>
            <w:tcW w:w="4786" w:type="dxa"/>
          </w:tcPr>
          <w:p w:rsidR="00A616D0" w:rsidRPr="00B37DBD" w:rsidRDefault="00A616D0" w:rsidP="00B37DBD">
            <w:pPr>
              <w:jc w:val="center"/>
              <w:rPr>
                <w:b/>
              </w:rPr>
            </w:pPr>
          </w:p>
        </w:tc>
        <w:tc>
          <w:tcPr>
            <w:tcW w:w="5351" w:type="dxa"/>
          </w:tcPr>
          <w:p w:rsidR="00A616D0" w:rsidRPr="005F166A" w:rsidRDefault="00A616D0" w:rsidP="00B37DBD">
            <w:pPr>
              <w:ind w:left="-137"/>
              <w:jc w:val="center"/>
            </w:pPr>
            <w:r w:rsidRPr="005F166A">
              <w:t>УТВЕРЖДЕН</w:t>
            </w:r>
          </w:p>
          <w:p w:rsidR="00A616D0" w:rsidRDefault="00A616D0" w:rsidP="00B37DBD">
            <w:pPr>
              <w:ind w:left="-137"/>
              <w:jc w:val="center"/>
            </w:pPr>
            <w:r w:rsidRPr="005F166A">
              <w:t>Постановлением</w:t>
            </w:r>
            <w:r>
              <w:t xml:space="preserve"> а</w:t>
            </w:r>
            <w:r w:rsidRPr="005F166A">
              <w:t>дминистр</w:t>
            </w:r>
            <w:r>
              <w:t>а</w:t>
            </w:r>
            <w:r w:rsidRPr="005F166A">
              <w:t>ции</w:t>
            </w:r>
          </w:p>
          <w:p w:rsidR="00A616D0" w:rsidRPr="005F166A" w:rsidRDefault="00A616D0" w:rsidP="00B37DBD">
            <w:pPr>
              <w:ind w:left="-137"/>
              <w:jc w:val="center"/>
            </w:pPr>
            <w:r>
              <w:t>рабочего поселка Станционно-Ояшинский</w:t>
            </w:r>
          </w:p>
          <w:p w:rsidR="00A616D0" w:rsidRPr="005F166A" w:rsidRDefault="00A616D0" w:rsidP="00B37DBD">
            <w:pPr>
              <w:ind w:left="-137"/>
              <w:jc w:val="center"/>
            </w:pPr>
            <w:r>
              <w:t>от __</w:t>
            </w:r>
            <w:r w:rsidRPr="005F166A">
              <w:t xml:space="preserve"> № </w:t>
            </w:r>
            <w:r>
              <w:t>__</w:t>
            </w:r>
          </w:p>
          <w:p w:rsidR="00A616D0" w:rsidRPr="00B37DBD" w:rsidRDefault="00A616D0" w:rsidP="00B37DBD">
            <w:pPr>
              <w:jc w:val="center"/>
              <w:rPr>
                <w:b/>
              </w:rPr>
            </w:pPr>
          </w:p>
        </w:tc>
      </w:tr>
    </w:tbl>
    <w:p w:rsidR="00A616D0" w:rsidRDefault="00A616D0" w:rsidP="00A616D0">
      <w:pPr>
        <w:pStyle w:val="ConsPlusNormal"/>
        <w:ind w:firstLine="0"/>
        <w:jc w:val="center"/>
        <w:outlineLvl w:val="0"/>
        <w:rPr>
          <w:rFonts w:ascii="Times New Roman" w:hAnsi="Times New Roman"/>
          <w:b/>
          <w:bCs/>
          <w:sz w:val="28"/>
          <w:szCs w:val="28"/>
        </w:rPr>
      </w:pPr>
    </w:p>
    <w:p w:rsidR="00A616D0" w:rsidRPr="00E50095" w:rsidRDefault="00A616D0" w:rsidP="00A616D0">
      <w:pPr>
        <w:pStyle w:val="ConsPlusNormal"/>
        <w:ind w:firstLine="0"/>
        <w:jc w:val="center"/>
        <w:outlineLvl w:val="0"/>
        <w:rPr>
          <w:rFonts w:ascii="Times New Roman" w:hAnsi="Times New Roman" w:cs="Times New Roman"/>
          <w:b/>
          <w:sz w:val="28"/>
          <w:szCs w:val="28"/>
        </w:rPr>
      </w:pPr>
      <w:r w:rsidRPr="00E50095">
        <w:rPr>
          <w:rFonts w:ascii="Times New Roman" w:hAnsi="Times New Roman"/>
          <w:b/>
          <w:bCs/>
          <w:sz w:val="28"/>
          <w:szCs w:val="28"/>
        </w:rPr>
        <w:t>АДМИНИСТРАТИВНЫЙ</w:t>
      </w:r>
      <w:r w:rsidRPr="00E50095">
        <w:rPr>
          <w:rFonts w:ascii="Times New Roman" w:hAnsi="Times New Roman"/>
          <w:sz w:val="28"/>
          <w:szCs w:val="28"/>
        </w:rPr>
        <w:t xml:space="preserve"> </w:t>
      </w:r>
      <w:r w:rsidRPr="00E50095">
        <w:rPr>
          <w:rFonts w:ascii="Times New Roman" w:hAnsi="Times New Roman"/>
          <w:b/>
          <w:bCs/>
          <w:sz w:val="28"/>
          <w:szCs w:val="28"/>
        </w:rPr>
        <w:t>РЕГЛАМЕНТ</w:t>
      </w:r>
      <w:r w:rsidRPr="00E50095">
        <w:rPr>
          <w:rFonts w:ascii="Times New Roman" w:hAnsi="Times New Roman" w:cs="Times New Roman"/>
          <w:b/>
          <w:sz w:val="28"/>
          <w:szCs w:val="28"/>
        </w:rPr>
        <w:t xml:space="preserve"> </w:t>
      </w:r>
    </w:p>
    <w:p w:rsidR="00A616D0" w:rsidRPr="00E50095" w:rsidRDefault="00A616D0" w:rsidP="00A616D0">
      <w:pPr>
        <w:jc w:val="center"/>
        <w:rPr>
          <w:b/>
        </w:rPr>
      </w:pPr>
      <w:r w:rsidRPr="00E50095">
        <w:rPr>
          <w:b/>
        </w:rPr>
        <w:t>по осуществлению муниципальной функции</w:t>
      </w:r>
    </w:p>
    <w:p w:rsidR="00A616D0" w:rsidRDefault="00A616D0" w:rsidP="00A616D0">
      <w:pPr>
        <w:jc w:val="center"/>
        <w:rPr>
          <w:rStyle w:val="af2"/>
          <w:bCs w:val="0"/>
        </w:rPr>
      </w:pPr>
      <w:r w:rsidRPr="001128FE">
        <w:t>«</w:t>
      </w:r>
      <w:r w:rsidRPr="001128FE">
        <w:rPr>
          <w:rStyle w:val="af2"/>
          <w:bCs w:val="0"/>
        </w:rPr>
        <w:t xml:space="preserve">Муниципальный контроль за сохранностью автомобильных дорог общего пользования местного значения </w:t>
      </w:r>
      <w:r>
        <w:rPr>
          <w:rStyle w:val="af2"/>
          <w:bCs w:val="0"/>
        </w:rPr>
        <w:t xml:space="preserve">на территории рабочего поселка </w:t>
      </w:r>
    </w:p>
    <w:p w:rsidR="00A616D0" w:rsidRPr="001128FE" w:rsidRDefault="00A616D0" w:rsidP="00A616D0">
      <w:pPr>
        <w:jc w:val="center"/>
      </w:pPr>
      <w:r>
        <w:rPr>
          <w:rStyle w:val="af2"/>
          <w:bCs w:val="0"/>
        </w:rPr>
        <w:t>Станционно-Ояшинский</w:t>
      </w:r>
      <w:r w:rsidRPr="001128FE">
        <w:rPr>
          <w:rStyle w:val="af2"/>
          <w:bCs w:val="0"/>
        </w:rPr>
        <w:t xml:space="preserve"> Мошковского района Новосибирской обла</w:t>
      </w:r>
      <w:r w:rsidRPr="001128FE">
        <w:rPr>
          <w:rStyle w:val="af2"/>
          <w:bCs w:val="0"/>
        </w:rPr>
        <w:t>с</w:t>
      </w:r>
      <w:r w:rsidRPr="001128FE">
        <w:rPr>
          <w:rStyle w:val="af2"/>
          <w:bCs w:val="0"/>
        </w:rPr>
        <w:t>ти</w:t>
      </w:r>
      <w:r w:rsidRPr="001128FE">
        <w:t>»</w:t>
      </w:r>
    </w:p>
    <w:p w:rsidR="003A4867" w:rsidRDefault="003A4867" w:rsidP="004D20F0">
      <w:pPr>
        <w:jc w:val="center"/>
        <w:rPr>
          <w:b/>
        </w:rPr>
      </w:pPr>
    </w:p>
    <w:p w:rsidR="004D20F0" w:rsidRDefault="004D20F0" w:rsidP="004D20F0">
      <w:pPr>
        <w:jc w:val="center"/>
        <w:rPr>
          <w:b/>
        </w:rPr>
      </w:pPr>
      <w:r w:rsidRPr="00D86E86">
        <w:rPr>
          <w:b/>
        </w:rPr>
        <w:t>1. Общие положения</w:t>
      </w:r>
    </w:p>
    <w:p w:rsidR="004D20F0" w:rsidRPr="00D86E86" w:rsidRDefault="004D20F0" w:rsidP="004D20F0">
      <w:pPr>
        <w:tabs>
          <w:tab w:val="left" w:pos="3686"/>
        </w:tabs>
        <w:suppressAutoHyphens/>
        <w:jc w:val="center"/>
        <w:rPr>
          <w:b/>
        </w:rPr>
      </w:pPr>
    </w:p>
    <w:p w:rsidR="004D20F0" w:rsidRPr="00D86E86" w:rsidRDefault="003A4867"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1. </w:t>
      </w:r>
      <w:r w:rsidR="004D20F0" w:rsidRPr="00D86E86">
        <w:rPr>
          <w:rFonts w:ascii="Times New Roman" w:hAnsi="Times New Roman"/>
          <w:sz w:val="28"/>
          <w:szCs w:val="28"/>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Pr="003A4867">
        <w:rPr>
          <w:rFonts w:ascii="Times New Roman" w:hAnsi="Times New Roman"/>
          <w:sz w:val="28"/>
          <w:szCs w:val="28"/>
        </w:rPr>
        <w:t>рабочего поселка Станционно-Ояшин</w:t>
      </w:r>
      <w:r>
        <w:rPr>
          <w:rFonts w:ascii="Times New Roman" w:hAnsi="Times New Roman"/>
          <w:sz w:val="28"/>
          <w:szCs w:val="28"/>
        </w:rPr>
        <w:t>с</w:t>
      </w:r>
      <w:r w:rsidRPr="003A4867">
        <w:rPr>
          <w:rFonts w:ascii="Times New Roman" w:hAnsi="Times New Roman"/>
          <w:sz w:val="28"/>
          <w:szCs w:val="28"/>
        </w:rPr>
        <w:t>кий Мошковского района Новосибирской области</w:t>
      </w:r>
      <w:r w:rsidR="004D20F0" w:rsidRPr="00D86E86">
        <w:rPr>
          <w:rFonts w:ascii="Times New Roman" w:hAnsi="Times New Roman"/>
          <w:sz w:val="28"/>
          <w:szCs w:val="28"/>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w:t>
      </w:r>
      <w:r w:rsidR="004D20F0" w:rsidRPr="00D86E86">
        <w:rPr>
          <w:rFonts w:ascii="Times New Roman" w:hAnsi="Times New Roman"/>
          <w:i/>
          <w:sz w:val="28"/>
          <w:szCs w:val="28"/>
        </w:rPr>
        <w:t xml:space="preserve"> </w:t>
      </w:r>
      <w:r w:rsidRPr="003A4867">
        <w:rPr>
          <w:rFonts w:ascii="Times New Roman" w:hAnsi="Times New Roman"/>
          <w:sz w:val="28"/>
          <w:szCs w:val="28"/>
        </w:rPr>
        <w:t>рабочего поселка Станционно-Ояшин</w:t>
      </w:r>
      <w:r>
        <w:rPr>
          <w:rFonts w:ascii="Times New Roman" w:hAnsi="Times New Roman"/>
          <w:sz w:val="28"/>
          <w:szCs w:val="28"/>
        </w:rPr>
        <w:t>с</w:t>
      </w:r>
      <w:r w:rsidRPr="003A4867">
        <w:rPr>
          <w:rFonts w:ascii="Times New Roman" w:hAnsi="Times New Roman"/>
          <w:sz w:val="28"/>
          <w:szCs w:val="28"/>
        </w:rPr>
        <w:t>кий Мошковского района Новосибирской области</w:t>
      </w:r>
      <w:r w:rsidR="004D20F0" w:rsidRPr="00D86E86">
        <w:rPr>
          <w:rFonts w:ascii="Times New Roman" w:hAnsi="Times New Roman"/>
          <w:sz w:val="28"/>
          <w:szCs w:val="28"/>
        </w:rPr>
        <w:t xml:space="preserve"> (далее – администрация), осуществляющей муниципальный контроль, а также ее должностных лиц.</w:t>
      </w:r>
    </w:p>
    <w:p w:rsidR="004D20F0" w:rsidRPr="00D86E86" w:rsidRDefault="004D20F0" w:rsidP="004D20F0">
      <w:pPr>
        <w:suppressAutoHyphens/>
        <w:ind w:firstLine="709"/>
        <w:jc w:val="both"/>
      </w:pPr>
      <w:r w:rsidRPr="00D86E86">
        <w:t>2.</w:t>
      </w:r>
      <w:r w:rsidR="003A4867">
        <w:t xml:space="preserve"> </w:t>
      </w:r>
      <w:r w:rsidRPr="00D86E86">
        <w:t>Наименование муниципального контроля – муниципальный контроль за сохранностью автомобильных дорог местного значения.</w:t>
      </w:r>
    </w:p>
    <w:p w:rsidR="004D20F0" w:rsidRPr="00D86E86" w:rsidRDefault="004D20F0" w:rsidP="004D20F0">
      <w:pPr>
        <w:suppressAutoHyphens/>
        <w:ind w:firstLine="709"/>
        <w:jc w:val="both"/>
      </w:pPr>
      <w:r w:rsidRPr="00D86E86">
        <w:t xml:space="preserve">Муниципальный контроль проводится в форме проверок (плановых и внеплановых) соблюдения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субъекты проверок) требований федеральных законов и иных нормативных правовых актов Российской Федерации (далее – обязательные требования) и муниципальных правовых актов </w:t>
      </w:r>
      <w:r w:rsidR="00A616D0" w:rsidRPr="00A616D0">
        <w:t>рабочего поселка Станционно-Ояшинский Мошковского района Новосибирской области</w:t>
      </w:r>
      <w:r w:rsidRPr="00D86E86">
        <w:rPr>
          <w:i/>
        </w:rPr>
        <w:t xml:space="preserve"> </w:t>
      </w:r>
      <w:r w:rsidRPr="00D86E86">
        <w:t>по вопросам обеспечения сохранности автомобильных дорог местного значения.</w:t>
      </w:r>
    </w:p>
    <w:p w:rsidR="004D20F0" w:rsidRPr="00D86E86" w:rsidRDefault="00A616D0" w:rsidP="004D20F0">
      <w:pPr>
        <w:suppressAutoHyphens/>
        <w:ind w:firstLine="709"/>
        <w:jc w:val="both"/>
      </w:pPr>
      <w:r>
        <w:t xml:space="preserve">3. </w:t>
      </w:r>
      <w:r w:rsidR="004D20F0" w:rsidRPr="00D86E86">
        <w:t xml:space="preserve">Муниципальный контроль осуществляет администрация </w:t>
      </w:r>
      <w:r w:rsidRPr="00A616D0">
        <w:t>рабочего поселка Станционно-Ояшинский Мошковского района Новосибирской области</w:t>
      </w:r>
      <w:r w:rsidR="00F33CEC">
        <w:rPr>
          <w:i/>
        </w:rPr>
        <w:t>.</w:t>
      </w:r>
    </w:p>
    <w:p w:rsidR="004D20F0" w:rsidRPr="00D86E86" w:rsidRDefault="00F33CEC" w:rsidP="004D20F0">
      <w:pPr>
        <w:suppressAutoHyphens/>
        <w:ind w:firstLine="709"/>
        <w:jc w:val="both"/>
      </w:pPr>
      <w:r>
        <w:t xml:space="preserve">4. </w:t>
      </w:r>
      <w:r w:rsidR="004D20F0" w:rsidRPr="00D86E86">
        <w:t>Муниципальный контроль осуществляется в соответствии с:</w:t>
      </w:r>
    </w:p>
    <w:p w:rsidR="004D20F0" w:rsidRPr="00D86E86" w:rsidRDefault="004D20F0" w:rsidP="004D20F0">
      <w:pPr>
        <w:suppressAutoHyphens/>
        <w:autoSpaceDE w:val="0"/>
        <w:autoSpaceDN w:val="0"/>
        <w:adjustRightInd w:val="0"/>
        <w:ind w:firstLine="709"/>
        <w:jc w:val="both"/>
      </w:pPr>
      <w:r w:rsidRPr="00D86E86">
        <w:t xml:space="preserve">Федеральным законом от 06.10.2003 № 131-ФЗ «Об общих принципах организации местного самоуправления в Российской Федерации» («Собрание </w:t>
      </w:r>
      <w:r w:rsidRPr="00D86E86">
        <w:lastRenderedPageBreak/>
        <w:t>законодательства РФ», 06.10.2003, № 40, ст. 3822; «Парламентская газета», № 186, 08.10.2003; «Российская газета», № 202, 08.10.2003);</w:t>
      </w:r>
    </w:p>
    <w:p w:rsidR="004D20F0" w:rsidRPr="00D86E86" w:rsidRDefault="004D20F0" w:rsidP="004D20F0">
      <w:pPr>
        <w:autoSpaceDE w:val="0"/>
        <w:autoSpaceDN w:val="0"/>
        <w:adjustRightInd w:val="0"/>
        <w:ind w:firstLine="709"/>
        <w:jc w:val="both"/>
      </w:pPr>
      <w:r w:rsidRPr="00D86E86">
        <w:t>Федеральным законом от 08 ноября 2007 года  № 257-ФЗ «Об автомобил</w:t>
      </w:r>
      <w:r w:rsidRPr="00D86E86">
        <w:t>ь</w:t>
      </w:r>
      <w:r w:rsidRPr="00D86E86">
        <w:t>ных дорогах и о дорожной деятельности в Российской Федерации и о внесении изменений в отдельные законодательные акты Российской Федерации» («Собр</w:t>
      </w:r>
      <w:r w:rsidRPr="00D86E86">
        <w:t>а</w:t>
      </w:r>
      <w:r w:rsidRPr="00D86E86">
        <w:t>ние законодательства РФ», 12.11.2007, № 46, ст. 5553, «Парламентская газета», № 156-157, 14.11.2007, «Российская газета», № 254, 14.11.2007);</w:t>
      </w:r>
    </w:p>
    <w:p w:rsidR="004D20F0" w:rsidRPr="00D86E86" w:rsidRDefault="004D20F0" w:rsidP="004D20F0">
      <w:pPr>
        <w:suppressAutoHyphens/>
        <w:autoSpaceDE w:val="0"/>
        <w:autoSpaceDN w:val="0"/>
        <w:adjustRightInd w:val="0"/>
        <w:ind w:firstLine="709"/>
        <w:jc w:val="both"/>
      </w:pPr>
      <w:r w:rsidRPr="00D86E86">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4D20F0" w:rsidRPr="00D86E86" w:rsidRDefault="004D20F0" w:rsidP="004D20F0">
      <w:pPr>
        <w:autoSpaceDE w:val="0"/>
        <w:autoSpaceDN w:val="0"/>
        <w:adjustRightInd w:val="0"/>
        <w:ind w:firstLine="720"/>
        <w:jc w:val="both"/>
      </w:pPr>
      <w:r w:rsidRPr="00D86E86">
        <w:t>Федеральным законом от 27.07.2010 N 210-ФЗ «Об организации предоста</w:t>
      </w:r>
      <w:r w:rsidRPr="00D86E86">
        <w:t>в</w:t>
      </w:r>
      <w:r w:rsidRPr="00D86E86">
        <w:t>ления государственных и муниципальных услуг» («Российская газета», № 168, 30.07.2010, «Собрание законодательства РФ», 02.08.2010, № 31, ст. 4179);</w:t>
      </w:r>
    </w:p>
    <w:p w:rsidR="004D20F0" w:rsidRPr="00D86E86" w:rsidRDefault="004D20F0" w:rsidP="004D20F0">
      <w:pPr>
        <w:suppressAutoHyphens/>
        <w:autoSpaceDE w:val="0"/>
        <w:autoSpaceDN w:val="0"/>
        <w:adjustRightInd w:val="0"/>
        <w:ind w:firstLine="709"/>
        <w:jc w:val="both"/>
      </w:pPr>
      <w:r w:rsidRPr="00D86E86">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4D20F0" w:rsidRPr="00D86E86" w:rsidRDefault="004D20F0" w:rsidP="004D20F0">
      <w:pPr>
        <w:suppressAutoHyphens/>
        <w:autoSpaceDE w:val="0"/>
        <w:autoSpaceDN w:val="0"/>
        <w:adjustRightInd w:val="0"/>
        <w:ind w:firstLine="709"/>
        <w:jc w:val="both"/>
      </w:pPr>
      <w:r w:rsidRPr="00D86E86">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4D20F0" w:rsidRPr="00D86E86" w:rsidRDefault="004D20F0" w:rsidP="004D20F0">
      <w:pPr>
        <w:suppressAutoHyphens/>
        <w:autoSpaceDE w:val="0"/>
        <w:autoSpaceDN w:val="0"/>
        <w:adjustRightInd w:val="0"/>
        <w:ind w:firstLine="720"/>
        <w:jc w:val="both"/>
      </w:pPr>
      <w:r w:rsidRPr="00D86E86">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33CEC" w:rsidRPr="00F33CEC" w:rsidRDefault="00F33CEC" w:rsidP="004D20F0">
      <w:pPr>
        <w:suppressAutoHyphens/>
        <w:autoSpaceDE w:val="0"/>
        <w:autoSpaceDN w:val="0"/>
        <w:adjustRightInd w:val="0"/>
        <w:ind w:firstLine="708"/>
        <w:jc w:val="both"/>
      </w:pPr>
      <w:r>
        <w:t xml:space="preserve">Уставом </w:t>
      </w:r>
      <w:r w:rsidRPr="00A616D0">
        <w:t>рабочего поселка Станционно-Ояшинский Мошковского района Новосибирской области</w:t>
      </w:r>
      <w:r>
        <w:t>.</w:t>
      </w:r>
    </w:p>
    <w:p w:rsidR="004D20F0" w:rsidRPr="00D86E86" w:rsidRDefault="004D20F0" w:rsidP="004D20F0">
      <w:pPr>
        <w:suppressAutoHyphens/>
        <w:autoSpaceDE w:val="0"/>
        <w:autoSpaceDN w:val="0"/>
        <w:adjustRightInd w:val="0"/>
        <w:ind w:firstLine="709"/>
        <w:jc w:val="both"/>
        <w:rPr>
          <w:lang w:eastAsia="en-US"/>
        </w:rPr>
      </w:pPr>
      <w:r w:rsidRPr="00D86E86">
        <w:rPr>
          <w:lang w:eastAsia="en-US"/>
        </w:rPr>
        <w:t>5.</w:t>
      </w:r>
      <w:r w:rsidR="00F33CEC">
        <w:rPr>
          <w:lang w:eastAsia="en-US"/>
        </w:rPr>
        <w:t xml:space="preserve"> </w:t>
      </w:r>
      <w:r w:rsidRPr="00D86E86">
        <w:rPr>
          <w:lang w:eastAsia="en-US"/>
        </w:rPr>
        <w:t>Предметом муниципального контроля является соблюдение субъектами проверок обязательных требований и т</w:t>
      </w:r>
      <w:r w:rsidR="00F33CEC">
        <w:rPr>
          <w:lang w:eastAsia="en-US"/>
        </w:rPr>
        <w:t>р</w:t>
      </w:r>
      <w:r w:rsidRPr="00D86E86">
        <w:rPr>
          <w:lang w:eastAsia="en-US"/>
        </w:rPr>
        <w:t xml:space="preserve">ебований муниципальных правовых актов </w:t>
      </w:r>
      <w:r w:rsidR="00346B94" w:rsidRPr="00A616D0">
        <w:t>рабочего поселка Станционно-Ояшинский Мошковского района Новосибирской области</w:t>
      </w:r>
      <w:r w:rsidRPr="00D86E86">
        <w:rPr>
          <w:i/>
        </w:rPr>
        <w:t xml:space="preserve"> </w:t>
      </w:r>
      <w:r w:rsidRPr="00D86E86">
        <w:rPr>
          <w:lang w:eastAsia="en-US"/>
        </w:rPr>
        <w:t xml:space="preserve">по вопросам </w:t>
      </w:r>
      <w:r w:rsidRPr="00D86E86">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D86E86">
        <w:rPr>
          <w:lang w:eastAsia="en-US"/>
        </w:rPr>
        <w:t>.</w:t>
      </w:r>
    </w:p>
    <w:p w:rsidR="004D20F0" w:rsidRPr="00346B94" w:rsidRDefault="004D20F0" w:rsidP="00346B94">
      <w:pPr>
        <w:pStyle w:val="ConsPlusNormal"/>
        <w:widowControl/>
        <w:ind w:firstLine="540"/>
        <w:jc w:val="both"/>
        <w:outlineLvl w:val="1"/>
        <w:rPr>
          <w:rFonts w:ascii="Times New Roman" w:hAnsi="Times New Roman" w:cs="Times New Roman"/>
          <w:sz w:val="28"/>
          <w:szCs w:val="28"/>
          <w:lang w:eastAsia="en-US"/>
        </w:rPr>
      </w:pPr>
      <w:r w:rsidRPr="00346B94">
        <w:rPr>
          <w:rFonts w:ascii="Times New Roman" w:hAnsi="Times New Roman" w:cs="Times New Roman"/>
          <w:sz w:val="28"/>
          <w:szCs w:val="28"/>
          <w:lang w:eastAsia="en-US"/>
        </w:rPr>
        <w:t>6.</w:t>
      </w:r>
      <w:r w:rsidR="00346B94" w:rsidRPr="00346B94">
        <w:rPr>
          <w:rFonts w:ascii="Times New Roman" w:hAnsi="Times New Roman" w:cs="Times New Roman"/>
          <w:sz w:val="28"/>
          <w:szCs w:val="28"/>
          <w:lang w:eastAsia="en-US"/>
        </w:rPr>
        <w:t xml:space="preserve"> </w:t>
      </w:r>
      <w:r w:rsidRPr="00346B94">
        <w:rPr>
          <w:rFonts w:ascii="Times New Roman" w:hAnsi="Times New Roman" w:cs="Times New Roman"/>
          <w:sz w:val="28"/>
          <w:szCs w:val="28"/>
          <w:lang w:eastAsia="en-US"/>
        </w:rPr>
        <w:t>При осуществлении мероприятий по муниципальному контролю должн</w:t>
      </w:r>
      <w:r w:rsidRPr="00346B94">
        <w:rPr>
          <w:rFonts w:ascii="Times New Roman" w:hAnsi="Times New Roman" w:cs="Times New Roman"/>
          <w:sz w:val="28"/>
          <w:szCs w:val="28"/>
          <w:lang w:eastAsia="en-US"/>
        </w:rPr>
        <w:t>о</w:t>
      </w:r>
      <w:r w:rsidRPr="00346B94">
        <w:rPr>
          <w:rFonts w:ascii="Times New Roman" w:hAnsi="Times New Roman" w:cs="Times New Roman"/>
          <w:sz w:val="28"/>
          <w:szCs w:val="28"/>
          <w:lang w:eastAsia="en-US"/>
        </w:rPr>
        <w:t>стные лица</w:t>
      </w:r>
      <w:r w:rsidR="00346B94" w:rsidRPr="00E50095">
        <w:rPr>
          <w:rFonts w:ascii="Times New Roman" w:hAnsi="Times New Roman" w:cs="Times New Roman"/>
          <w:sz w:val="28"/>
          <w:szCs w:val="28"/>
        </w:rPr>
        <w:t>, осуществляющие муниципальный контроль за обеспечением сохра</w:t>
      </w:r>
      <w:r w:rsidR="00346B94" w:rsidRPr="00E50095">
        <w:rPr>
          <w:rFonts w:ascii="Times New Roman" w:hAnsi="Times New Roman" w:cs="Times New Roman"/>
          <w:sz w:val="28"/>
          <w:szCs w:val="28"/>
        </w:rPr>
        <w:t>н</w:t>
      </w:r>
      <w:r w:rsidR="00346B94" w:rsidRPr="00E50095">
        <w:rPr>
          <w:rFonts w:ascii="Times New Roman" w:hAnsi="Times New Roman" w:cs="Times New Roman"/>
          <w:sz w:val="28"/>
          <w:szCs w:val="28"/>
        </w:rPr>
        <w:t>ности автомобильных дорог местного значения</w:t>
      </w:r>
      <w:r w:rsidR="00346B94">
        <w:rPr>
          <w:rFonts w:ascii="Times New Roman" w:hAnsi="Times New Roman" w:cs="Times New Roman"/>
          <w:sz w:val="28"/>
          <w:szCs w:val="28"/>
        </w:rPr>
        <w:t xml:space="preserve"> на территории рабочего п</w:t>
      </w:r>
      <w:r w:rsidR="00346B94">
        <w:rPr>
          <w:rFonts w:ascii="Times New Roman" w:hAnsi="Times New Roman" w:cs="Times New Roman"/>
          <w:sz w:val="28"/>
          <w:szCs w:val="28"/>
        </w:rPr>
        <w:t>о</w:t>
      </w:r>
      <w:r w:rsidR="00346B94">
        <w:rPr>
          <w:rFonts w:ascii="Times New Roman" w:hAnsi="Times New Roman" w:cs="Times New Roman"/>
          <w:sz w:val="28"/>
          <w:szCs w:val="28"/>
        </w:rPr>
        <w:t xml:space="preserve">селка </w:t>
      </w:r>
      <w:r w:rsidR="00346B94">
        <w:rPr>
          <w:rFonts w:ascii="Times New Roman" w:hAnsi="Times New Roman" w:cs="Times New Roman"/>
          <w:sz w:val="28"/>
          <w:szCs w:val="28"/>
        </w:rPr>
        <w:lastRenderedPageBreak/>
        <w:t>Станционно-Ояшинский Мошковского района Новосибирской области им</w:t>
      </w:r>
      <w:r w:rsidRPr="00346B94">
        <w:rPr>
          <w:rFonts w:ascii="Times New Roman" w:hAnsi="Times New Roman" w:cs="Times New Roman"/>
          <w:sz w:val="28"/>
          <w:szCs w:val="28"/>
          <w:lang w:eastAsia="en-US"/>
        </w:rPr>
        <w:t xml:space="preserve">еют право: </w:t>
      </w:r>
    </w:p>
    <w:p w:rsidR="004D20F0" w:rsidRPr="00346B94" w:rsidRDefault="004D20F0" w:rsidP="004D20F0">
      <w:pPr>
        <w:suppressAutoHyphens/>
        <w:autoSpaceDE w:val="0"/>
        <w:autoSpaceDN w:val="0"/>
        <w:adjustRightInd w:val="0"/>
        <w:ind w:firstLine="709"/>
        <w:jc w:val="both"/>
      </w:pPr>
      <w:r w:rsidRPr="00346B94">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4D20F0" w:rsidRPr="00D86E86" w:rsidRDefault="004D20F0" w:rsidP="004D20F0">
      <w:pPr>
        <w:suppressAutoHyphens/>
        <w:autoSpaceDE w:val="0"/>
        <w:autoSpaceDN w:val="0"/>
        <w:adjustRightInd w:val="0"/>
        <w:ind w:firstLine="709"/>
        <w:jc w:val="both"/>
      </w:pPr>
      <w:r w:rsidRPr="00D86E86">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4D20F0" w:rsidRPr="00D86E86" w:rsidRDefault="004D20F0" w:rsidP="004D20F0">
      <w:pPr>
        <w:suppressAutoHyphens/>
        <w:autoSpaceDE w:val="0"/>
        <w:autoSpaceDN w:val="0"/>
        <w:adjustRightInd w:val="0"/>
        <w:ind w:firstLine="709"/>
        <w:jc w:val="both"/>
      </w:pPr>
      <w:r w:rsidRPr="00D86E86">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4D20F0" w:rsidRPr="00D86E86" w:rsidRDefault="004D20F0" w:rsidP="004D20F0">
      <w:pPr>
        <w:suppressAutoHyphens/>
        <w:autoSpaceDE w:val="0"/>
        <w:autoSpaceDN w:val="0"/>
        <w:adjustRightInd w:val="0"/>
        <w:ind w:firstLine="709"/>
        <w:jc w:val="both"/>
      </w:pPr>
      <w:r w:rsidRPr="00D86E86">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4D20F0" w:rsidRPr="00D86E86" w:rsidRDefault="005560FD" w:rsidP="004D20F0">
      <w:pPr>
        <w:suppressAutoHyphens/>
        <w:autoSpaceDE w:val="0"/>
        <w:autoSpaceDN w:val="0"/>
        <w:adjustRightInd w:val="0"/>
        <w:ind w:firstLine="709"/>
        <w:jc w:val="both"/>
      </w:pPr>
      <w:r>
        <w:t xml:space="preserve">7. </w:t>
      </w:r>
      <w:r w:rsidR="004D20F0" w:rsidRPr="00D86E86">
        <w:t xml:space="preserve">При осуществлении мероприятий по муниципальному контролю должностные лица </w:t>
      </w:r>
      <w:r w:rsidRPr="005560FD">
        <w:t>органа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t xml:space="preserve"> Новосибирской области</w:t>
      </w:r>
      <w:r w:rsidR="004D20F0" w:rsidRPr="00D86E86">
        <w:t xml:space="preserve"> обязаны:</w:t>
      </w:r>
    </w:p>
    <w:p w:rsidR="004D20F0" w:rsidRPr="00D86E86" w:rsidRDefault="004D20F0" w:rsidP="004D20F0">
      <w:pPr>
        <w:suppressAutoHyphens/>
        <w:autoSpaceDE w:val="0"/>
        <w:autoSpaceDN w:val="0"/>
        <w:adjustRightInd w:val="0"/>
        <w:ind w:firstLine="709"/>
        <w:jc w:val="both"/>
      </w:pPr>
      <w:r w:rsidRPr="00D86E86">
        <w:t xml:space="preserve">своевременно и в полной мере исполнять предоставленные в соответствии с действующим законодательством, </w:t>
      </w:r>
      <w:r w:rsidR="005560FD">
        <w:t>муниципальными правовыми актами рабочего поселка Станционно-Ояшинский Мошковского района Новосибирской области</w:t>
      </w:r>
      <w:r w:rsidRPr="00D86E86">
        <w:rPr>
          <w:i/>
        </w:rPr>
        <w:t xml:space="preserve"> </w:t>
      </w:r>
      <w:r w:rsidRPr="00D86E86">
        <w:t xml:space="preserve"> полномочия по предупреждению, выявлению и пресечению нарушений обязательных требований и требован</w:t>
      </w:r>
      <w:r w:rsidR="005560FD">
        <w:t>ий муниципальных правовых актов рабочего поселка Станционно-Ояшинский Мошковского района Новосибирской области</w:t>
      </w:r>
      <w:r w:rsidRPr="00D86E86">
        <w:t xml:space="preserve"> по вопросам обеспечения сохранности автомобильных дорог местного значения;</w:t>
      </w:r>
    </w:p>
    <w:p w:rsidR="004D20F0" w:rsidRPr="00D86E86" w:rsidRDefault="004D20F0" w:rsidP="004D20F0">
      <w:pPr>
        <w:suppressAutoHyphens/>
        <w:autoSpaceDE w:val="0"/>
        <w:autoSpaceDN w:val="0"/>
        <w:adjustRightInd w:val="0"/>
        <w:ind w:firstLine="709"/>
        <w:jc w:val="both"/>
      </w:pPr>
      <w:r w:rsidRPr="00D86E86">
        <w:t xml:space="preserve">соблюдать действующее законодательство, муниципальные правовые акты </w:t>
      </w:r>
      <w:r w:rsidR="005560FD">
        <w:t>рабочего поселка Станционно-Ояшинский Мошковского района Новосибирской области</w:t>
      </w:r>
      <w:r w:rsidRPr="00D86E86">
        <w:t>, права и законные интересы субъекта проверки;</w:t>
      </w:r>
    </w:p>
    <w:p w:rsidR="004D20F0" w:rsidRPr="00D86E86" w:rsidRDefault="004D20F0" w:rsidP="004D20F0">
      <w:pPr>
        <w:suppressAutoHyphens/>
        <w:autoSpaceDE w:val="0"/>
        <w:autoSpaceDN w:val="0"/>
        <w:adjustRightInd w:val="0"/>
        <w:ind w:firstLine="709"/>
        <w:jc w:val="both"/>
      </w:pPr>
      <w:r w:rsidRPr="00D86E86">
        <w:t xml:space="preserve">проводить проверку на основании </w:t>
      </w:r>
      <w:r w:rsidR="005560FD">
        <w:t>распоряжения главы рабочего поселка Станционно-Ояшинский Мошковского района Новосибирской области</w:t>
      </w:r>
      <w:r w:rsidRPr="00D86E86">
        <w:t xml:space="preserve"> о проведении проверки в соответствии с ее назначением;</w:t>
      </w:r>
    </w:p>
    <w:p w:rsidR="004D20F0" w:rsidRPr="00D86E86" w:rsidRDefault="004D20F0" w:rsidP="004D20F0">
      <w:pPr>
        <w:suppressAutoHyphens/>
        <w:autoSpaceDE w:val="0"/>
        <w:autoSpaceDN w:val="0"/>
        <w:adjustRightInd w:val="0"/>
        <w:ind w:firstLine="709"/>
        <w:jc w:val="both"/>
      </w:pPr>
      <w:r w:rsidRPr="00D86E86">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560FD">
        <w:t>распоряжения главы рабочего поселка Станционно-Ояшинский Мошковского района Новосибирской области</w:t>
      </w:r>
      <w:r w:rsidRPr="00D86E86">
        <w:t xml:space="preserve"> и в случае поступления в </w:t>
      </w:r>
      <w:r w:rsidR="00697789">
        <w:t>администрацию</w:t>
      </w:r>
      <w:r w:rsidR="005560FD" w:rsidRPr="005560FD">
        <w:t xml:space="preserve"> рабочего поселка Станционно-Ояшинский Мошковского района</w:t>
      </w:r>
      <w:r w:rsidR="005560FD">
        <w:t xml:space="preserve"> Новосибирской области</w:t>
      </w:r>
      <w:r w:rsidRPr="00D86E86">
        <w:rPr>
          <w:i/>
        </w:rPr>
        <w:t xml:space="preserve"> </w:t>
      </w:r>
      <w:r w:rsidRPr="00D86E86">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w:t>
      </w:r>
      <w:r w:rsidRPr="00D86E86">
        <w:lastRenderedPageBreak/>
        <w:t xml:space="preserve">требований муниципальных правовых актов </w:t>
      </w:r>
      <w:r w:rsidR="005560FD" w:rsidRPr="005560FD">
        <w:t>рабочего поселка Станционно-Ояшинский Мошковского района</w:t>
      </w:r>
      <w:r w:rsidR="005560FD">
        <w:t xml:space="preserve"> Новосибирской области</w:t>
      </w:r>
      <w:r w:rsidRPr="00D86E86">
        <w:t xml:space="preserve"> по вопросам обеспечения сохранности автомобильных дорог местного значения, копии документа о согласовании проведения проверки;</w:t>
      </w:r>
    </w:p>
    <w:p w:rsidR="004D20F0" w:rsidRPr="00D86E86" w:rsidRDefault="004D20F0" w:rsidP="004D20F0">
      <w:pPr>
        <w:suppressAutoHyphens/>
        <w:autoSpaceDE w:val="0"/>
        <w:autoSpaceDN w:val="0"/>
        <w:adjustRightInd w:val="0"/>
        <w:ind w:firstLine="709"/>
        <w:jc w:val="both"/>
      </w:pPr>
      <w:r w:rsidRPr="00D86E86">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4D20F0" w:rsidRPr="00D86E86" w:rsidRDefault="004D20F0" w:rsidP="004D20F0">
      <w:pPr>
        <w:suppressAutoHyphens/>
        <w:autoSpaceDE w:val="0"/>
        <w:autoSpaceDN w:val="0"/>
        <w:adjustRightInd w:val="0"/>
        <w:ind w:firstLine="709"/>
        <w:jc w:val="both"/>
      </w:pPr>
      <w:r w:rsidRPr="00D86E86">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4D20F0" w:rsidRPr="00D86E86" w:rsidRDefault="004D20F0" w:rsidP="004D20F0">
      <w:pPr>
        <w:suppressAutoHyphens/>
        <w:autoSpaceDE w:val="0"/>
        <w:autoSpaceDN w:val="0"/>
        <w:adjustRightInd w:val="0"/>
        <w:ind w:firstLine="709"/>
        <w:jc w:val="both"/>
      </w:pPr>
      <w:r w:rsidRPr="00D86E86">
        <w:t>знакомить руководителя, иное должностное лицо или уполномоченного представителя субъекта проверки с результатами проверки;</w:t>
      </w:r>
    </w:p>
    <w:p w:rsidR="004D20F0" w:rsidRPr="00D86E86" w:rsidRDefault="004D20F0" w:rsidP="004D20F0">
      <w:pPr>
        <w:suppressAutoHyphens/>
        <w:autoSpaceDE w:val="0"/>
        <w:autoSpaceDN w:val="0"/>
        <w:adjustRightInd w:val="0"/>
        <w:ind w:firstLine="709"/>
        <w:jc w:val="both"/>
      </w:pPr>
      <w:r w:rsidRPr="00D86E86">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4D20F0" w:rsidRPr="00D86E86" w:rsidRDefault="004D20F0" w:rsidP="004D20F0">
      <w:pPr>
        <w:suppressAutoHyphens/>
        <w:autoSpaceDE w:val="0"/>
        <w:autoSpaceDN w:val="0"/>
        <w:adjustRightInd w:val="0"/>
        <w:ind w:firstLine="709"/>
        <w:jc w:val="both"/>
      </w:pPr>
      <w:r w:rsidRPr="00D86E86">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4D20F0" w:rsidRPr="00D86E86" w:rsidRDefault="004D20F0" w:rsidP="004D20F0">
      <w:pPr>
        <w:suppressAutoHyphens/>
        <w:autoSpaceDE w:val="0"/>
        <w:autoSpaceDN w:val="0"/>
        <w:adjustRightInd w:val="0"/>
        <w:ind w:firstLine="709"/>
        <w:jc w:val="both"/>
      </w:pPr>
      <w:r w:rsidRPr="00D86E86">
        <w:t xml:space="preserve">соблюдать сроки проведения проверки, установленные Федеральным </w:t>
      </w:r>
      <w:hyperlink r:id="rId9" w:history="1">
        <w:r w:rsidRPr="00D86E86">
          <w:t>законом</w:t>
        </w:r>
      </w:hyperlink>
      <w:r w:rsidRPr="00D86E86">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0F0" w:rsidRPr="00D86E86" w:rsidRDefault="004D20F0" w:rsidP="004D20F0">
      <w:pPr>
        <w:suppressAutoHyphens/>
        <w:autoSpaceDE w:val="0"/>
        <w:autoSpaceDN w:val="0"/>
        <w:adjustRightInd w:val="0"/>
        <w:ind w:firstLine="709"/>
        <w:jc w:val="both"/>
      </w:pPr>
      <w:r w:rsidRPr="00D86E86">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5560FD" w:rsidRPr="005560FD">
        <w:t>рабочего поселка Станционно-Ояшинский Мошковского района</w:t>
      </w:r>
      <w:r w:rsidR="005560FD">
        <w:t xml:space="preserve"> Новосибирской области</w:t>
      </w:r>
      <w:r w:rsidRPr="00D86E86">
        <w:t>;</w:t>
      </w:r>
    </w:p>
    <w:p w:rsidR="004D20F0" w:rsidRPr="00D86E86" w:rsidRDefault="004D20F0" w:rsidP="004D20F0">
      <w:pPr>
        <w:suppressAutoHyphens/>
        <w:autoSpaceDE w:val="0"/>
        <w:autoSpaceDN w:val="0"/>
        <w:adjustRightInd w:val="0"/>
        <w:ind w:firstLine="709"/>
        <w:jc w:val="both"/>
      </w:pPr>
      <w:r w:rsidRPr="00D86E86">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4D20F0" w:rsidRPr="00D86E86" w:rsidRDefault="004D20F0" w:rsidP="004D20F0">
      <w:pPr>
        <w:suppressAutoHyphens/>
        <w:autoSpaceDE w:val="0"/>
        <w:autoSpaceDN w:val="0"/>
        <w:adjustRightInd w:val="0"/>
        <w:ind w:firstLine="709"/>
        <w:jc w:val="both"/>
      </w:pPr>
      <w:r w:rsidRPr="00D86E86">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4D20F0" w:rsidRPr="00D86E86" w:rsidRDefault="005560FD" w:rsidP="005560FD">
      <w:pPr>
        <w:suppressAutoHyphens/>
        <w:autoSpaceDE w:val="0"/>
        <w:autoSpaceDN w:val="0"/>
        <w:adjustRightInd w:val="0"/>
        <w:ind w:firstLine="851"/>
        <w:jc w:val="both"/>
      </w:pPr>
      <w:r>
        <w:t>8.</w:t>
      </w:r>
      <w:r w:rsidR="004D20F0" w:rsidRPr="00D86E86">
        <w:t>Руководитель, иное должностное лицо или уполномоченный представитель субъекта проверок при проведении проверки имеет право:</w:t>
      </w:r>
    </w:p>
    <w:p w:rsidR="004D20F0" w:rsidRPr="00D86E86" w:rsidRDefault="004D20F0" w:rsidP="004D20F0">
      <w:pPr>
        <w:suppressAutoHyphens/>
        <w:autoSpaceDE w:val="0"/>
        <w:autoSpaceDN w:val="0"/>
        <w:adjustRightInd w:val="0"/>
        <w:ind w:firstLine="709"/>
        <w:jc w:val="both"/>
      </w:pPr>
      <w:r w:rsidRPr="00D86E86">
        <w:t>непосредственно присутствовать при проведении проверки, давать объяснения по вопросам, относящимся к предмету проверки;</w:t>
      </w:r>
    </w:p>
    <w:p w:rsidR="004D20F0" w:rsidRPr="00D86E86" w:rsidRDefault="004D20F0" w:rsidP="004D20F0">
      <w:pPr>
        <w:suppressAutoHyphens/>
        <w:autoSpaceDE w:val="0"/>
        <w:autoSpaceDN w:val="0"/>
        <w:adjustRightInd w:val="0"/>
        <w:ind w:firstLine="709"/>
        <w:jc w:val="both"/>
        <w:rPr>
          <w:i/>
          <w:u w:val="single"/>
        </w:rPr>
      </w:pPr>
      <w:r w:rsidRPr="00D86E86">
        <w:t xml:space="preserve">получать от должностных лиц </w:t>
      </w:r>
      <w:r w:rsidR="005560FD">
        <w:t>органа</w:t>
      </w:r>
      <w:r w:rsidR="005560FD" w:rsidRPr="005560FD">
        <w:t xml:space="preserve">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rsidR="005560FD">
        <w:t xml:space="preserve"> Новосибирской области</w:t>
      </w:r>
      <w:r w:rsidR="005560FD" w:rsidRPr="005560FD">
        <w:t xml:space="preserve"> </w:t>
      </w:r>
      <w:r w:rsidRPr="00D86E86">
        <w:t xml:space="preserve">информацию, которая относится к предмету проверки и предоставление которой предусмотрено муниципальными правовыми актами </w:t>
      </w:r>
      <w:r w:rsidR="005560FD" w:rsidRPr="005560FD">
        <w:lastRenderedPageBreak/>
        <w:t>рабочего поселка Станционно-Ояшинский Мошковского района</w:t>
      </w:r>
      <w:r w:rsidR="005560FD">
        <w:t xml:space="preserve"> Новосибирской области</w:t>
      </w:r>
      <w:r w:rsidRPr="00D86E86">
        <w:rPr>
          <w:i/>
        </w:rPr>
        <w:t>;</w:t>
      </w:r>
    </w:p>
    <w:p w:rsidR="004D20F0" w:rsidRPr="00D86E86" w:rsidRDefault="004D20F0" w:rsidP="004D20F0">
      <w:pPr>
        <w:suppressAutoHyphens/>
        <w:autoSpaceDE w:val="0"/>
        <w:autoSpaceDN w:val="0"/>
        <w:adjustRightInd w:val="0"/>
        <w:ind w:firstLine="709"/>
        <w:jc w:val="both"/>
      </w:pPr>
      <w:r w:rsidRPr="00D86E86">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5560FD">
        <w:t>органа</w:t>
      </w:r>
      <w:r w:rsidR="005560FD" w:rsidRPr="005560FD">
        <w:t xml:space="preserve">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rsidR="005560FD">
        <w:t xml:space="preserve"> Новосибирской области</w:t>
      </w:r>
      <w:r w:rsidRPr="00D86E86">
        <w:t>;</w:t>
      </w:r>
    </w:p>
    <w:p w:rsidR="004D20F0" w:rsidRPr="00D86E86" w:rsidRDefault="004D20F0" w:rsidP="004D20F0">
      <w:pPr>
        <w:suppressAutoHyphens/>
        <w:autoSpaceDE w:val="0"/>
        <w:autoSpaceDN w:val="0"/>
        <w:adjustRightInd w:val="0"/>
        <w:ind w:firstLine="709"/>
        <w:jc w:val="both"/>
      </w:pPr>
      <w:r w:rsidRPr="00D86E86">
        <w:t xml:space="preserve">обжаловать действия (бездействие) должностных лиц </w:t>
      </w:r>
      <w:r w:rsidR="005560FD">
        <w:t>органа</w:t>
      </w:r>
      <w:r w:rsidR="005560FD" w:rsidRPr="005560FD">
        <w:t xml:space="preserve">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rsidR="005560FD">
        <w:t xml:space="preserve"> Новосибирской области</w:t>
      </w:r>
      <w:r w:rsidRPr="00D86E86">
        <w:rPr>
          <w:i/>
        </w:rPr>
        <w:t>,</w:t>
      </w:r>
      <w:r w:rsidRPr="00D86E86">
        <w:t xml:space="preserve">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4D20F0" w:rsidRPr="00D86E86" w:rsidRDefault="004D20F0" w:rsidP="004D20F0">
      <w:pPr>
        <w:suppressAutoHyphens/>
        <w:autoSpaceDE w:val="0"/>
        <w:autoSpaceDN w:val="0"/>
        <w:adjustRightInd w:val="0"/>
        <w:ind w:firstLine="709"/>
        <w:jc w:val="both"/>
      </w:pPr>
      <w:r w:rsidRPr="00D86E86">
        <w:t>осуществлять иные права, предусмотренные действующим законодательством Российской Федерации.</w:t>
      </w:r>
    </w:p>
    <w:p w:rsidR="004D20F0" w:rsidRPr="00D86E86" w:rsidRDefault="005560FD" w:rsidP="004D20F0">
      <w:pPr>
        <w:suppressAutoHyphens/>
        <w:autoSpaceDE w:val="0"/>
        <w:autoSpaceDN w:val="0"/>
        <w:adjustRightInd w:val="0"/>
        <w:ind w:firstLine="709"/>
        <w:jc w:val="both"/>
      </w:pPr>
      <w:r>
        <w:t xml:space="preserve">9. </w:t>
      </w:r>
      <w:r w:rsidR="004D20F0" w:rsidRPr="00D86E86">
        <w:t>Субъекты проверок при проведении проверки обязаны:</w:t>
      </w:r>
    </w:p>
    <w:p w:rsidR="004D20F0" w:rsidRPr="00D86E86" w:rsidRDefault="004D20F0" w:rsidP="004D20F0">
      <w:pPr>
        <w:suppressAutoHyphens/>
        <w:autoSpaceDE w:val="0"/>
        <w:autoSpaceDN w:val="0"/>
        <w:adjustRightInd w:val="0"/>
        <w:ind w:firstLine="709"/>
        <w:jc w:val="both"/>
      </w:pPr>
      <w:r w:rsidRPr="00D86E86">
        <w:t>обеспечивать присутствие руководителей и иных должностных лиц субъектов проверки;</w:t>
      </w:r>
    </w:p>
    <w:p w:rsidR="004D20F0" w:rsidRPr="00D86E86" w:rsidRDefault="004D20F0" w:rsidP="004D20F0">
      <w:pPr>
        <w:suppressAutoHyphens/>
        <w:autoSpaceDE w:val="0"/>
        <w:autoSpaceDN w:val="0"/>
        <w:adjustRightInd w:val="0"/>
        <w:ind w:firstLine="709"/>
        <w:jc w:val="both"/>
      </w:pPr>
      <w:r w:rsidRPr="00D86E86">
        <w:t xml:space="preserve">представлять должностным лицам </w:t>
      </w:r>
      <w:r w:rsidR="005560FD">
        <w:t>органа</w:t>
      </w:r>
      <w:r w:rsidR="005560FD" w:rsidRPr="005560FD">
        <w:t xml:space="preserve">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rsidR="005560FD">
        <w:t xml:space="preserve"> Новосибирской области</w:t>
      </w:r>
      <w:r w:rsidRPr="00D86E86">
        <w:rPr>
          <w:i/>
        </w:rPr>
        <w:t xml:space="preserve"> </w:t>
      </w:r>
      <w:r w:rsidRPr="00D86E86">
        <w:t>необходимые для проведения проверки документы;</w:t>
      </w:r>
    </w:p>
    <w:p w:rsidR="004D20F0" w:rsidRPr="00D86E86" w:rsidRDefault="004D20F0" w:rsidP="004D20F0">
      <w:pPr>
        <w:suppressAutoHyphens/>
        <w:autoSpaceDE w:val="0"/>
        <w:autoSpaceDN w:val="0"/>
        <w:adjustRightInd w:val="0"/>
        <w:ind w:firstLine="709"/>
        <w:jc w:val="both"/>
      </w:pPr>
      <w:r w:rsidRPr="00D86E86">
        <w:t>не препятствовать осуществлению</w:t>
      </w:r>
      <w:r w:rsidR="007A3EE6" w:rsidRPr="007A3EE6">
        <w:t xml:space="preserve"> </w:t>
      </w:r>
      <w:r w:rsidR="007A3EE6" w:rsidRPr="00D86E86">
        <w:t>муниципального контроля</w:t>
      </w:r>
      <w:r w:rsidRPr="00D86E86">
        <w:t xml:space="preserve"> должностными лицами</w:t>
      </w:r>
      <w:r w:rsidR="007A3EE6">
        <w:t>,</w:t>
      </w:r>
      <w:r w:rsidRPr="00D86E86">
        <w:t xml:space="preserve"> </w:t>
      </w:r>
      <w:r w:rsidR="007A3EE6">
        <w:t>органа</w:t>
      </w:r>
      <w:r w:rsidR="007A3EE6" w:rsidRPr="005560FD">
        <w:t xml:space="preserve">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w:t>
      </w:r>
      <w:r w:rsidR="007A3EE6">
        <w:t xml:space="preserve"> Новосибирской области</w:t>
      </w:r>
      <w:r w:rsidRPr="00D86E86">
        <w:t>;</w:t>
      </w:r>
    </w:p>
    <w:p w:rsidR="004D20F0" w:rsidRDefault="004D20F0" w:rsidP="004D20F0">
      <w:pPr>
        <w:suppressAutoHyphens/>
        <w:autoSpaceDE w:val="0"/>
        <w:autoSpaceDN w:val="0"/>
        <w:adjustRightInd w:val="0"/>
        <w:ind w:firstLine="709"/>
        <w:jc w:val="both"/>
      </w:pPr>
      <w:r w:rsidRPr="00D86E86">
        <w:t>исполнять иные обязанности, предусмотренные действующим законодательством Российской Федерации.</w:t>
      </w:r>
    </w:p>
    <w:p w:rsidR="004D20F0" w:rsidRPr="00D86E86" w:rsidRDefault="004D20F0" w:rsidP="004D20F0">
      <w:pPr>
        <w:suppressAutoHyphens/>
        <w:ind w:firstLine="709"/>
        <w:jc w:val="both"/>
      </w:pPr>
      <w:r w:rsidRPr="00D86E86">
        <w:t>10.</w:t>
      </w:r>
      <w:r w:rsidR="007A3EE6">
        <w:t xml:space="preserve"> </w:t>
      </w:r>
      <w:r w:rsidRPr="00D86E86">
        <w:t xml:space="preserve">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7A3EE6" w:rsidRPr="005560FD">
        <w:t>рабочего поселка Станционно-Ояшинский Мошковского района</w:t>
      </w:r>
      <w:r w:rsidR="007A3EE6">
        <w:t xml:space="preserve"> Новосибирской области</w:t>
      </w:r>
      <w:r w:rsidRPr="00D86E86">
        <w:t xml:space="preserve"> по вопросам обеспечения сохранности автомобильных дорог местного значения.</w:t>
      </w:r>
    </w:p>
    <w:p w:rsidR="004D20F0" w:rsidRPr="00D86E86" w:rsidRDefault="004D20F0" w:rsidP="004D20F0">
      <w:pPr>
        <w:pStyle w:val="ConsPlusNormal"/>
        <w:suppressAutoHyphens/>
        <w:ind w:firstLine="0"/>
        <w:rPr>
          <w:rFonts w:ascii="Times New Roman" w:hAnsi="Times New Roman"/>
          <w:b/>
          <w:sz w:val="28"/>
          <w:szCs w:val="28"/>
        </w:rPr>
      </w:pPr>
    </w:p>
    <w:p w:rsidR="004D20F0" w:rsidRDefault="007A3EE6" w:rsidP="004D20F0">
      <w:pPr>
        <w:pStyle w:val="ConsPlusNormal"/>
        <w:suppressAutoHyphens/>
        <w:ind w:firstLine="0"/>
        <w:jc w:val="center"/>
        <w:rPr>
          <w:rFonts w:ascii="Times New Roman" w:hAnsi="Times New Roman"/>
          <w:b/>
          <w:sz w:val="28"/>
          <w:szCs w:val="28"/>
        </w:rPr>
      </w:pPr>
      <w:r>
        <w:rPr>
          <w:rFonts w:ascii="Times New Roman" w:hAnsi="Times New Roman"/>
          <w:b/>
          <w:sz w:val="28"/>
          <w:szCs w:val="28"/>
        </w:rPr>
        <w:t xml:space="preserve">2. </w:t>
      </w:r>
      <w:r w:rsidR="004D20F0" w:rsidRPr="00D86E86">
        <w:rPr>
          <w:rFonts w:ascii="Times New Roman" w:hAnsi="Times New Roman"/>
          <w:b/>
          <w:sz w:val="28"/>
          <w:szCs w:val="28"/>
        </w:rPr>
        <w:t>Требования к порядку осуществления муниципального контроля</w:t>
      </w:r>
    </w:p>
    <w:p w:rsidR="007A3EE6" w:rsidRDefault="007A3EE6" w:rsidP="004D20F0">
      <w:pPr>
        <w:pStyle w:val="ConsPlusNormal"/>
        <w:suppressAutoHyphens/>
        <w:ind w:firstLine="0"/>
        <w:jc w:val="center"/>
        <w:rPr>
          <w:rFonts w:ascii="Times New Roman" w:hAnsi="Times New Roman"/>
          <w:b/>
          <w:sz w:val="28"/>
          <w:szCs w:val="28"/>
        </w:rPr>
      </w:pPr>
    </w:p>
    <w:p w:rsidR="004C2689" w:rsidRPr="00E50095" w:rsidRDefault="007A3EE6" w:rsidP="004C2689">
      <w:pPr>
        <w:ind w:firstLine="540"/>
        <w:jc w:val="both"/>
      </w:pPr>
      <w:r>
        <w:t>2.</w:t>
      </w:r>
      <w:r w:rsidR="004D20F0" w:rsidRPr="00D86E86">
        <w:t>1.</w:t>
      </w:r>
      <w:r w:rsidR="004C2689" w:rsidRPr="00E50095">
        <w:t xml:space="preserve">  Порядок информирования об исполнении муниципальной функции:</w:t>
      </w:r>
    </w:p>
    <w:p w:rsidR="004C2689" w:rsidRPr="00E50095" w:rsidRDefault="004C2689" w:rsidP="004C2689">
      <w:pPr>
        <w:ind w:firstLine="540"/>
        <w:jc w:val="both"/>
        <w:rPr>
          <w:rFonts w:cs="Arial"/>
        </w:rPr>
      </w:pPr>
      <w:r w:rsidRPr="00E50095">
        <w:t xml:space="preserve">2.1.1. </w:t>
      </w:r>
      <w:r w:rsidRPr="00E50095">
        <w:rPr>
          <w:rFonts w:cs="Arial"/>
        </w:rPr>
        <w:t>Требования к порядку информирования о предоставлении муниципал</w:t>
      </w:r>
      <w:r w:rsidRPr="00E50095">
        <w:rPr>
          <w:rFonts w:cs="Arial"/>
        </w:rPr>
        <w:t>ь</w:t>
      </w:r>
      <w:r w:rsidRPr="00E50095">
        <w:rPr>
          <w:rFonts w:cs="Arial"/>
        </w:rPr>
        <w:t xml:space="preserve">ной функции: </w:t>
      </w:r>
    </w:p>
    <w:p w:rsidR="004C2689" w:rsidRPr="00E50095" w:rsidRDefault="004C2689" w:rsidP="004C2689">
      <w:pPr>
        <w:ind w:firstLine="540"/>
        <w:jc w:val="both"/>
      </w:pPr>
      <w:r w:rsidRPr="00E50095">
        <w:rPr>
          <w:rFonts w:cs="Arial"/>
        </w:rPr>
        <w:t xml:space="preserve">2.1.2. </w:t>
      </w:r>
      <w:r w:rsidRPr="00E50095">
        <w:t xml:space="preserve">Место нахождения администрации </w:t>
      </w:r>
      <w:r>
        <w:t>рабочего поселка Станционно-Ояшинский Мошковского района Новосибирской области</w:t>
      </w:r>
      <w:r w:rsidRPr="00E50095">
        <w:t>:</w:t>
      </w:r>
    </w:p>
    <w:p w:rsidR="004C2689" w:rsidRPr="00E50095" w:rsidRDefault="004C2689" w:rsidP="004C2689">
      <w:pPr>
        <w:ind w:firstLine="540"/>
        <w:jc w:val="both"/>
      </w:pPr>
      <w:r w:rsidRPr="00E50095">
        <w:t>Почтовый адреса</w:t>
      </w:r>
      <w:r w:rsidRPr="00E50095">
        <w:rPr>
          <w:bCs/>
        </w:rPr>
        <w:t xml:space="preserve">: </w:t>
      </w:r>
      <w:r>
        <w:rPr>
          <w:bCs/>
        </w:rPr>
        <w:t>633150</w:t>
      </w:r>
      <w:r w:rsidRPr="00E50095">
        <w:rPr>
          <w:bCs/>
        </w:rPr>
        <w:t xml:space="preserve">, </w:t>
      </w:r>
      <w:r>
        <w:rPr>
          <w:bCs/>
        </w:rPr>
        <w:t>Новосибирская</w:t>
      </w:r>
      <w:r w:rsidRPr="00E50095">
        <w:rPr>
          <w:bCs/>
        </w:rPr>
        <w:t xml:space="preserve"> область, </w:t>
      </w:r>
      <w:r>
        <w:rPr>
          <w:bCs/>
        </w:rPr>
        <w:t>Мошковский</w:t>
      </w:r>
      <w:r w:rsidRPr="00E50095">
        <w:rPr>
          <w:bCs/>
        </w:rPr>
        <w:t xml:space="preserve"> район, </w:t>
      </w:r>
      <w:r>
        <w:rPr>
          <w:bCs/>
        </w:rPr>
        <w:t>р</w:t>
      </w:r>
      <w:r w:rsidRPr="00E50095">
        <w:rPr>
          <w:bCs/>
        </w:rPr>
        <w:t>.</w:t>
      </w:r>
      <w:r>
        <w:rPr>
          <w:bCs/>
        </w:rPr>
        <w:t>п.Станционно-Ояшинский</w:t>
      </w:r>
      <w:r w:rsidRPr="00E50095">
        <w:rPr>
          <w:bCs/>
        </w:rPr>
        <w:t xml:space="preserve">, ул. </w:t>
      </w:r>
      <w:r>
        <w:rPr>
          <w:bCs/>
        </w:rPr>
        <w:t>Коммунистическая</w:t>
      </w:r>
      <w:r w:rsidRPr="00E50095">
        <w:rPr>
          <w:bCs/>
        </w:rPr>
        <w:t xml:space="preserve">, </w:t>
      </w:r>
      <w:r>
        <w:rPr>
          <w:bCs/>
        </w:rPr>
        <w:t>66б</w:t>
      </w:r>
      <w:r w:rsidRPr="00E50095">
        <w:rPr>
          <w:bCs/>
        </w:rPr>
        <w:t xml:space="preserve">, </w:t>
      </w:r>
      <w:r w:rsidRPr="00E50095">
        <w:t xml:space="preserve">администрация </w:t>
      </w:r>
      <w:r w:rsidRPr="005560FD">
        <w:t>рабочего поселка Станционно-Ояшинский Мошковского района</w:t>
      </w:r>
      <w:r>
        <w:t xml:space="preserve"> Новосибирской области</w:t>
      </w:r>
      <w:r w:rsidRPr="00E50095">
        <w:t>.</w:t>
      </w:r>
    </w:p>
    <w:p w:rsidR="004C2689" w:rsidRPr="00EE52D4" w:rsidRDefault="004C2689" w:rsidP="004C2689">
      <w:pPr>
        <w:jc w:val="both"/>
      </w:pPr>
      <w:r w:rsidRPr="00E50095">
        <w:lastRenderedPageBreak/>
        <w:t xml:space="preserve">2.1.3. </w:t>
      </w:r>
      <w:r>
        <w:t>Часы приёма заявителей в а</w:t>
      </w:r>
      <w:r w:rsidRPr="00EE52D4">
        <w:t>дминист</w:t>
      </w:r>
      <w:r>
        <w:t xml:space="preserve">рации </w:t>
      </w:r>
      <w:r w:rsidRPr="005560FD">
        <w:t>рабочего поселка Станционно-Ояшинский Мошковского района</w:t>
      </w:r>
      <w:r>
        <w:t xml:space="preserve"> Новосибирской области</w:t>
      </w:r>
      <w:r w:rsidRPr="00EE52D4">
        <w:t>:</w:t>
      </w:r>
    </w:p>
    <w:p w:rsidR="004C2689" w:rsidRPr="00EE52D4" w:rsidRDefault="004C2689" w:rsidP="004C2689">
      <w:pPr>
        <w:ind w:firstLine="720"/>
        <w:jc w:val="both"/>
      </w:pPr>
      <w:r>
        <w:t xml:space="preserve">- </w:t>
      </w:r>
      <w:r w:rsidRPr="008861C0">
        <w:t>понедельник – четверг: с 8-</w:t>
      </w:r>
      <w:r>
        <w:t>0</w:t>
      </w:r>
      <w:r w:rsidRPr="008861C0">
        <w:t>0 до 1</w:t>
      </w:r>
      <w:r>
        <w:t>3</w:t>
      </w:r>
      <w:r w:rsidRPr="008861C0">
        <w:t>-</w:t>
      </w:r>
      <w:r>
        <w:t>0</w:t>
      </w:r>
      <w:r w:rsidRPr="008861C0">
        <w:t>0</w:t>
      </w:r>
      <w:r>
        <w:t>,</w:t>
      </w:r>
      <w:r w:rsidRPr="008861C0">
        <w:t xml:space="preserve"> с 14-</w:t>
      </w:r>
      <w:r>
        <w:t>0</w:t>
      </w:r>
      <w:r w:rsidRPr="008861C0">
        <w:t>0 до 17-00</w:t>
      </w:r>
      <w:r w:rsidRPr="00EE52D4">
        <w:t>;</w:t>
      </w:r>
    </w:p>
    <w:p w:rsidR="004C2689" w:rsidRPr="008861C0" w:rsidRDefault="004C2689" w:rsidP="004C2689">
      <w:pPr>
        <w:ind w:left="720" w:firstLine="21"/>
      </w:pPr>
      <w:r>
        <w:t>- пятница: с 8-0</w:t>
      </w:r>
      <w:r w:rsidRPr="008861C0">
        <w:t>0 до 1</w:t>
      </w:r>
      <w:r>
        <w:t>3</w:t>
      </w:r>
      <w:r w:rsidRPr="008861C0">
        <w:t>-</w:t>
      </w:r>
      <w:r>
        <w:t>0</w:t>
      </w:r>
      <w:r w:rsidRPr="008861C0">
        <w:t>0  с 14-</w:t>
      </w:r>
      <w:r>
        <w:t>0</w:t>
      </w:r>
      <w:r w:rsidRPr="008861C0">
        <w:t>0 до 16-00;</w:t>
      </w:r>
    </w:p>
    <w:p w:rsidR="004C2689" w:rsidRPr="00EE52D4" w:rsidRDefault="004C2689" w:rsidP="004C2689">
      <w:pPr>
        <w:ind w:firstLine="720"/>
        <w:jc w:val="both"/>
      </w:pPr>
      <w:r w:rsidRPr="00EE52D4">
        <w:t>- перерыв на обед: 13.00 – 14.00 часов;</w:t>
      </w:r>
    </w:p>
    <w:p w:rsidR="004C2689" w:rsidRPr="00EE52D4" w:rsidRDefault="004C2689" w:rsidP="004C2689">
      <w:pPr>
        <w:ind w:firstLine="720"/>
        <w:jc w:val="both"/>
      </w:pPr>
      <w:r w:rsidRPr="00EE52D4">
        <w:t>- выходные дни – суббота, воскресенье.</w:t>
      </w:r>
    </w:p>
    <w:p w:rsidR="004C2689" w:rsidRPr="00E50095" w:rsidRDefault="004C2689" w:rsidP="004C2689">
      <w:pPr>
        <w:jc w:val="both"/>
      </w:pPr>
      <w:r w:rsidRPr="00E50095">
        <w:t>2.1.4. Контактные телефоны администрации:  тел./факс 8(</w:t>
      </w:r>
      <w:r>
        <w:t>383-48</w:t>
      </w:r>
      <w:r w:rsidRPr="00E50095">
        <w:t xml:space="preserve">) </w:t>
      </w:r>
      <w:r>
        <w:t>51-224.</w:t>
      </w:r>
    </w:p>
    <w:p w:rsidR="004C2689" w:rsidRDefault="004C2689" w:rsidP="004C2689">
      <w:pPr>
        <w:ind w:firstLine="540"/>
        <w:jc w:val="both"/>
        <w:rPr>
          <w:b/>
          <w:bCs/>
        </w:rPr>
      </w:pPr>
      <w:r w:rsidRPr="00E50095">
        <w:t xml:space="preserve">2.1.5. </w:t>
      </w:r>
      <w:r w:rsidRPr="00EE52D4">
        <w:t>Адре</w:t>
      </w:r>
      <w:r>
        <w:t>с официального интернет- сайта а</w:t>
      </w:r>
      <w:r w:rsidRPr="00EE52D4">
        <w:t xml:space="preserve">дминистрации </w:t>
      </w:r>
      <w:r w:rsidRPr="005560FD">
        <w:t>рабочего поселка Станционно-Ояшинский Мошковского района</w:t>
      </w:r>
      <w:r>
        <w:t xml:space="preserve"> Новосибирской области</w:t>
      </w:r>
      <w:r w:rsidRPr="00EE52D4">
        <w:t xml:space="preserve">: </w:t>
      </w:r>
      <w:r w:rsidR="009A0927" w:rsidRPr="00401F5E">
        <w:rPr>
          <w:color w:val="0000FF"/>
        </w:rPr>
        <w:t>http://рп-ояш.рф</w:t>
      </w:r>
      <w:r>
        <w:rPr>
          <w:b/>
          <w:bCs/>
        </w:rPr>
        <w:t>.</w:t>
      </w:r>
    </w:p>
    <w:p w:rsidR="004C2689" w:rsidRPr="00EE52D4" w:rsidRDefault="004C2689" w:rsidP="004C2689">
      <w:pPr>
        <w:ind w:firstLine="720"/>
        <w:jc w:val="both"/>
      </w:pPr>
      <w:r w:rsidRPr="00EE52D4">
        <w:t>Информация, размещаемая на официальном интернет</w:t>
      </w:r>
      <w:r>
        <w:t>-сайте и информац</w:t>
      </w:r>
      <w:r>
        <w:t>и</w:t>
      </w:r>
      <w:r>
        <w:t>онном стенде а</w:t>
      </w:r>
      <w:r w:rsidRPr="00EE52D4">
        <w:t xml:space="preserve">дминистрации </w:t>
      </w:r>
      <w:r w:rsidR="009A0927" w:rsidRPr="005560FD">
        <w:t>рабочего поселка Станционно-Ояшинский Мо</w:t>
      </w:r>
      <w:r w:rsidR="009A0927" w:rsidRPr="005560FD">
        <w:t>ш</w:t>
      </w:r>
      <w:r w:rsidR="009A0927" w:rsidRPr="005560FD">
        <w:t>ковского района</w:t>
      </w:r>
      <w:r w:rsidR="009A0927">
        <w:t xml:space="preserve"> Новосибирской области</w:t>
      </w:r>
      <w:r w:rsidRPr="00EE52D4">
        <w:t xml:space="preserve">, обновляется по мере ее изменения. </w:t>
      </w:r>
    </w:p>
    <w:p w:rsidR="009A0927" w:rsidRPr="00AB516A" w:rsidRDefault="004C2689" w:rsidP="009A0927">
      <w:r w:rsidRPr="00E50095">
        <w:t xml:space="preserve">2.1.6. </w:t>
      </w:r>
      <w:r w:rsidRPr="00EE52D4">
        <w:t xml:space="preserve">Адрес электронной почты </w:t>
      </w:r>
      <w:hyperlink r:id="rId10" w:history="1">
        <w:r w:rsidR="009A0927" w:rsidRPr="009A0927">
          <w:rPr>
            <w:rStyle w:val="b-linki"/>
            <w:color w:val="0000FF"/>
          </w:rPr>
          <w:t>adm.oyash@yandex.ru</w:t>
        </w:r>
      </w:hyperlink>
    </w:p>
    <w:p w:rsidR="004C2689" w:rsidRPr="00E50095" w:rsidRDefault="004C2689" w:rsidP="004C2689">
      <w:pPr>
        <w:ind w:firstLine="540"/>
        <w:jc w:val="both"/>
      </w:pPr>
      <w:r w:rsidRPr="00E50095">
        <w:t>2.1.7. Информирование по вопросам предоставления муниципальной фун</w:t>
      </w:r>
      <w:r w:rsidRPr="00E50095">
        <w:t>к</w:t>
      </w:r>
      <w:r w:rsidRPr="00E50095">
        <w:t xml:space="preserve">ции </w:t>
      </w:r>
      <w:r>
        <w:t>входит в обязанность должностного лица</w:t>
      </w:r>
      <w:r w:rsidRPr="00E50095">
        <w:t xml:space="preserve"> </w:t>
      </w:r>
      <w:r w:rsidR="009A0927">
        <w:t xml:space="preserve">администрации </w:t>
      </w:r>
      <w:r w:rsidR="009A0927" w:rsidRPr="005560FD">
        <w:t>рабочего поселка Станционно-Ояшинский Мошковского района</w:t>
      </w:r>
      <w:r w:rsidR="009A0927">
        <w:t xml:space="preserve"> Новосибирской области</w:t>
      </w:r>
      <w:r w:rsidRPr="00E50095">
        <w:t xml:space="preserve"> (далее – сп</w:t>
      </w:r>
      <w:r w:rsidRPr="00E50095">
        <w:t>е</w:t>
      </w:r>
      <w:r w:rsidRPr="00E50095">
        <w:t xml:space="preserve">циалист). </w:t>
      </w:r>
    </w:p>
    <w:p w:rsidR="004C2689" w:rsidRPr="00E50095" w:rsidRDefault="004C2689" w:rsidP="004C2689">
      <w:pPr>
        <w:ind w:firstLine="540"/>
        <w:jc w:val="both"/>
      </w:pPr>
      <w:r w:rsidRPr="00E50095">
        <w:t>2.1.8. Информация о порядке предоставления муниципальной функции пр</w:t>
      </w:r>
      <w:r w:rsidRPr="00E50095">
        <w:t>е</w:t>
      </w:r>
      <w:r w:rsidRPr="00E50095">
        <w:t>доставляется:</w:t>
      </w:r>
    </w:p>
    <w:p w:rsidR="004C2689" w:rsidRPr="00E50095" w:rsidRDefault="004C2689" w:rsidP="009A0927">
      <w:pPr>
        <w:ind w:firstLine="851"/>
        <w:jc w:val="both"/>
      </w:pPr>
      <w:r w:rsidRPr="00E50095">
        <w:t xml:space="preserve">- путем индивидуального общения со специалистом администрации </w:t>
      </w:r>
      <w:r w:rsidR="009A0927" w:rsidRPr="005560FD">
        <w:t>раб</w:t>
      </w:r>
      <w:r w:rsidR="009A0927" w:rsidRPr="005560FD">
        <w:t>о</w:t>
      </w:r>
      <w:r w:rsidR="009A0927" w:rsidRPr="005560FD">
        <w:t>чего поселка Станционно-Ояшинский Мошковского района</w:t>
      </w:r>
      <w:r w:rsidR="009A0927">
        <w:t xml:space="preserve"> Новосибирской о</w:t>
      </w:r>
      <w:r w:rsidR="009A0927">
        <w:t>б</w:t>
      </w:r>
      <w:r w:rsidR="009A0927">
        <w:t>ласти</w:t>
      </w:r>
      <w:r w:rsidRPr="00E50095">
        <w:t xml:space="preserve"> – </w:t>
      </w:r>
      <w:r w:rsidR="009A0927">
        <w:t xml:space="preserve">р.п.Станционно-Ояшинский </w:t>
      </w:r>
      <w:r w:rsidRPr="00E50095">
        <w:t xml:space="preserve">, ул. </w:t>
      </w:r>
      <w:r w:rsidR="009A0927">
        <w:t>Коммунистическая</w:t>
      </w:r>
      <w:r w:rsidRPr="00E50095">
        <w:t xml:space="preserve">, </w:t>
      </w:r>
      <w:r w:rsidR="009A0927">
        <w:t>66б</w:t>
      </w:r>
      <w:r w:rsidRPr="00E50095">
        <w:t xml:space="preserve">, </w:t>
      </w:r>
    </w:p>
    <w:p w:rsidR="004C2689" w:rsidRPr="00E50095" w:rsidRDefault="004C2689" w:rsidP="009A0927">
      <w:pPr>
        <w:ind w:firstLine="851"/>
        <w:jc w:val="both"/>
      </w:pPr>
      <w:r w:rsidRPr="00E50095">
        <w:t>- с использованием с</w:t>
      </w:r>
      <w:r>
        <w:t xml:space="preserve">редств телефонной, </w:t>
      </w:r>
      <w:r w:rsidRPr="00E50095">
        <w:t>связи – 8 (</w:t>
      </w:r>
      <w:r>
        <w:t>383-48</w:t>
      </w:r>
      <w:r w:rsidRPr="00E50095">
        <w:t xml:space="preserve">) </w:t>
      </w:r>
      <w:r w:rsidR="009A0927">
        <w:t>51-224</w:t>
      </w:r>
      <w:r>
        <w:t xml:space="preserve">, 8 (383-48) </w:t>
      </w:r>
      <w:r w:rsidR="009A0927">
        <w:t xml:space="preserve">51-478. </w:t>
      </w:r>
      <w:r w:rsidR="009A0927" w:rsidRPr="00D86E86">
        <w:t xml:space="preserve">При ответах по телефону </w:t>
      </w:r>
      <w:r w:rsidR="009A0927">
        <w:t xml:space="preserve">специалист администрации </w:t>
      </w:r>
      <w:r w:rsidR="009A0927" w:rsidRPr="005560FD">
        <w:t>рабочего поселка Станционно-Ояшинский Мошковского района</w:t>
      </w:r>
      <w:r w:rsidR="009A0927">
        <w:t xml:space="preserve"> Новосибирской области</w:t>
      </w:r>
      <w:r w:rsidR="009A0927" w:rsidRPr="00D86E86">
        <w:t xml:space="preserve"> подробно, со ссылками на соответствующие нормативные правовые акты, информируют о</w:t>
      </w:r>
      <w:r w:rsidR="009A0927" w:rsidRPr="00D86E86">
        <w:t>б</w:t>
      </w:r>
      <w:r w:rsidR="009A0927" w:rsidRPr="00D86E86">
        <w:t>ратившихся по интересующим их вопросам. Ответ на телефонный звонок должен содержать информацию о фамилии, имени, отчестве и должности принявшего т</w:t>
      </w:r>
      <w:r w:rsidR="009A0927" w:rsidRPr="00D86E86">
        <w:t>е</w:t>
      </w:r>
      <w:r w:rsidR="009A0927" w:rsidRPr="00D86E86">
        <w:t>лефонный звонок</w:t>
      </w:r>
      <w:r w:rsidRPr="00E50095">
        <w:t>;</w:t>
      </w:r>
    </w:p>
    <w:p w:rsidR="0011552E" w:rsidRPr="00D86E86" w:rsidRDefault="004C2689" w:rsidP="0011552E">
      <w:pPr>
        <w:suppressAutoHyphens/>
        <w:autoSpaceDE w:val="0"/>
        <w:autoSpaceDN w:val="0"/>
        <w:adjustRightInd w:val="0"/>
        <w:ind w:firstLine="709"/>
        <w:jc w:val="both"/>
      </w:pPr>
      <w:r w:rsidRPr="00E50095">
        <w:t xml:space="preserve">- посредством размещения на  официальном сайте </w:t>
      </w:r>
      <w:r w:rsidR="009A0927" w:rsidRPr="005560FD">
        <w:t>рабочего поселка Станционно-Ояшинский Мошковского района</w:t>
      </w:r>
      <w:r w:rsidR="009A0927">
        <w:t xml:space="preserve"> Новосибирской области</w:t>
      </w:r>
      <w:r>
        <w:t xml:space="preserve"> </w:t>
      </w:r>
      <w:hyperlink r:id="rId11" w:history="1">
        <w:r w:rsidR="009A0927" w:rsidRPr="00517192">
          <w:rPr>
            <w:rStyle w:val="ae"/>
          </w:rPr>
          <w:t>http://рп-ояш.рф</w:t>
        </w:r>
      </w:hyperlink>
      <w:r w:rsidR="0011552E">
        <w:rPr>
          <w:b/>
          <w:bCs/>
        </w:rPr>
        <w:t xml:space="preserve">. </w:t>
      </w:r>
      <w:r w:rsidR="0011552E" w:rsidRPr="00D86E86">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9A0927" w:rsidRPr="00D86E86" w:rsidRDefault="004C2689" w:rsidP="009A0927">
      <w:pPr>
        <w:suppressAutoHyphens/>
        <w:autoSpaceDE w:val="0"/>
        <w:autoSpaceDN w:val="0"/>
        <w:adjustRightInd w:val="0"/>
        <w:ind w:firstLine="709"/>
        <w:jc w:val="both"/>
      </w:pPr>
      <w:r w:rsidRPr="00E50095">
        <w:t>- в письменном</w:t>
      </w:r>
      <w:r w:rsidR="009A0927">
        <w:t xml:space="preserve"> виде, п</w:t>
      </w:r>
      <w:r w:rsidR="009A0927" w:rsidRPr="00D86E86">
        <w:t>исьменное информирование заявителя осуществляется при получении от него письменного обращения лично или посредством почтового от</w:t>
      </w:r>
      <w:r w:rsidR="009A0927">
        <w:t>правления</w:t>
      </w:r>
      <w:r w:rsidR="009A0927" w:rsidRPr="00D86E86">
        <w:t xml:space="preserve">. Письменное обращение регистрируется в день поступления в </w:t>
      </w:r>
      <w:r w:rsidR="009A0927" w:rsidRPr="009A0927">
        <w:t>администрацию р</w:t>
      </w:r>
      <w:r w:rsidR="009A0927" w:rsidRPr="005560FD">
        <w:t>абочего поселка Ста</w:t>
      </w:r>
      <w:r w:rsidR="009A0927" w:rsidRPr="005560FD">
        <w:t>н</w:t>
      </w:r>
      <w:r w:rsidR="009A0927" w:rsidRPr="005560FD">
        <w:t>ционно-Ояшинский Мошковского района</w:t>
      </w:r>
      <w:r w:rsidR="009A0927">
        <w:t xml:space="preserve"> Новосибирской области</w:t>
      </w:r>
      <w:r w:rsidR="009A0927" w:rsidRPr="00D86E86">
        <w:t>.</w:t>
      </w:r>
    </w:p>
    <w:p w:rsidR="009A0927" w:rsidRPr="00D86E86" w:rsidRDefault="009A0927" w:rsidP="009A0927">
      <w:pPr>
        <w:suppressAutoHyphens/>
        <w:autoSpaceDE w:val="0"/>
        <w:autoSpaceDN w:val="0"/>
        <w:adjustRightInd w:val="0"/>
        <w:ind w:firstLine="709"/>
        <w:jc w:val="both"/>
      </w:pPr>
      <w:r w:rsidRPr="00D86E86">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11552E" w:rsidRPr="00D86E86" w:rsidRDefault="0011552E" w:rsidP="0011552E">
      <w:pPr>
        <w:suppressAutoHyphens/>
        <w:autoSpaceDE w:val="0"/>
        <w:autoSpaceDN w:val="0"/>
        <w:adjustRightInd w:val="0"/>
        <w:ind w:firstLine="709"/>
        <w:jc w:val="both"/>
        <w:rPr>
          <w:iCs/>
        </w:rPr>
      </w:pPr>
      <w:r w:rsidRPr="00D86E86">
        <w:rPr>
          <w:iCs/>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1552E" w:rsidRPr="00D86E86" w:rsidRDefault="0011552E" w:rsidP="0011552E">
      <w:pPr>
        <w:suppressAutoHyphens/>
        <w:autoSpaceDE w:val="0"/>
        <w:autoSpaceDN w:val="0"/>
        <w:adjustRightInd w:val="0"/>
        <w:ind w:firstLine="709"/>
        <w:jc w:val="both"/>
      </w:pPr>
      <w:r w:rsidRPr="00D86E86">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1552E" w:rsidRDefault="0011552E" w:rsidP="0011552E">
      <w:pPr>
        <w:suppressAutoHyphens/>
        <w:autoSpaceDE w:val="0"/>
        <w:autoSpaceDN w:val="0"/>
        <w:adjustRightInd w:val="0"/>
        <w:ind w:firstLine="709"/>
        <w:jc w:val="both"/>
      </w:pPr>
      <w:r w:rsidRPr="00D86E86">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4D20F0" w:rsidRPr="00D86E86" w:rsidRDefault="004D20F0" w:rsidP="004D20F0">
      <w:pPr>
        <w:suppressAutoHyphens/>
        <w:autoSpaceDE w:val="0"/>
        <w:autoSpaceDN w:val="0"/>
        <w:adjustRightInd w:val="0"/>
        <w:ind w:firstLine="709"/>
        <w:jc w:val="both"/>
      </w:pPr>
      <w:r w:rsidRPr="00D86E86">
        <w:t xml:space="preserve">Продолжительность приема при личном обращении - 15 минут. Время ожидания в очереди при личном обращении не должно превышать 15 минут </w:t>
      </w:r>
    </w:p>
    <w:p w:rsidR="004D20F0" w:rsidRPr="00D86E86" w:rsidRDefault="004D20F0" w:rsidP="004D20F0">
      <w:pPr>
        <w:suppressAutoHyphens/>
        <w:autoSpaceDE w:val="0"/>
        <w:autoSpaceDN w:val="0"/>
        <w:adjustRightInd w:val="0"/>
        <w:ind w:firstLine="709"/>
        <w:jc w:val="both"/>
      </w:pPr>
      <w:r w:rsidRPr="00D86E86">
        <w:t>Если для подготовки ответа на устное обращение требуется более 15 минут,</w:t>
      </w:r>
      <w:r w:rsidR="009A0927">
        <w:t xml:space="preserve"> специалист администрации</w:t>
      </w:r>
      <w:r w:rsidRPr="00D86E86">
        <w:t>, осуществляющ</w:t>
      </w:r>
      <w:r w:rsidR="009A0927">
        <w:t>ий</w:t>
      </w:r>
      <w:r w:rsidRPr="00D86E86">
        <w:t xml:space="preserve">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4D20F0" w:rsidRPr="00D86E86" w:rsidRDefault="004D20F0" w:rsidP="0011552E">
      <w:pPr>
        <w:suppressAutoHyphens/>
        <w:autoSpaceDE w:val="0"/>
        <w:autoSpaceDN w:val="0"/>
        <w:adjustRightInd w:val="0"/>
        <w:ind w:firstLine="709"/>
        <w:jc w:val="both"/>
      </w:pPr>
      <w:r w:rsidRPr="00D86E86">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11552E">
        <w:t xml:space="preserve">глава рабочего поселка Станционно-Ояшинский Мошковского района Новосибирской области </w:t>
      </w:r>
      <w:r w:rsidRPr="00D86E86">
        <w:t>вправе продлить срок рассмотрения обращения не более чем на 30 дней, уведомив заявителя о продлении срока рассмотрения.</w:t>
      </w:r>
    </w:p>
    <w:p w:rsidR="004D20F0" w:rsidRPr="00D86E86" w:rsidRDefault="004D20F0" w:rsidP="004D20F0">
      <w:pPr>
        <w:suppressAutoHyphens/>
        <w:autoSpaceDE w:val="0"/>
        <w:autoSpaceDN w:val="0"/>
        <w:adjustRightInd w:val="0"/>
        <w:ind w:firstLine="709"/>
        <w:jc w:val="both"/>
      </w:pPr>
      <w:r w:rsidRPr="00D86E86">
        <w:t xml:space="preserve">В письменном ответе на обращение указывается фамилия и номер телефона исполнителя. </w:t>
      </w:r>
    </w:p>
    <w:p w:rsidR="004D20F0" w:rsidRPr="00D86E86" w:rsidRDefault="0011552E" w:rsidP="004D20F0">
      <w:pPr>
        <w:suppressAutoHyphens/>
        <w:autoSpaceDE w:val="0"/>
        <w:autoSpaceDN w:val="0"/>
        <w:adjustRightInd w:val="0"/>
        <w:ind w:firstLine="709"/>
        <w:jc w:val="both"/>
      </w:pPr>
      <w:r>
        <w:t>2.2</w:t>
      </w:r>
      <w:r w:rsidR="004D20F0" w:rsidRPr="00D86E86">
        <w:t>.</w:t>
      </w:r>
      <w:r>
        <w:t xml:space="preserve">В </w:t>
      </w:r>
      <w:r w:rsidRPr="0011552E">
        <w:t>помещении администрации рабочего поселка Станционно-Ояшинский Мошковского района Новосибирской</w:t>
      </w:r>
      <w:r>
        <w:t xml:space="preserve"> области</w:t>
      </w:r>
      <w:r w:rsidR="004D20F0" w:rsidRPr="00D86E86">
        <w:rPr>
          <w:i/>
        </w:rPr>
        <w:t xml:space="preserve"> </w:t>
      </w:r>
      <w:r w:rsidR="004D20F0" w:rsidRPr="00D86E86">
        <w:t>предусматриваются места для информирования заявителей и заполнения документов.</w:t>
      </w:r>
    </w:p>
    <w:p w:rsidR="004D20F0" w:rsidRPr="00D86E86" w:rsidRDefault="004D20F0" w:rsidP="004D20F0">
      <w:pPr>
        <w:suppressAutoHyphens/>
        <w:autoSpaceDE w:val="0"/>
        <w:autoSpaceDN w:val="0"/>
        <w:adjustRightInd w:val="0"/>
        <w:ind w:firstLine="709"/>
        <w:jc w:val="both"/>
      </w:pPr>
      <w:r w:rsidRPr="00D86E86">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4D20F0" w:rsidRPr="00D86E86" w:rsidRDefault="004D20F0" w:rsidP="004D20F0">
      <w:pPr>
        <w:suppressAutoHyphens/>
        <w:autoSpaceDE w:val="0"/>
        <w:autoSpaceDN w:val="0"/>
        <w:adjustRightInd w:val="0"/>
        <w:ind w:firstLine="709"/>
        <w:jc w:val="both"/>
      </w:pPr>
      <w:r w:rsidRPr="00D86E86">
        <w:t>Информационные стенды содержат информацию по вопросам осуществления муниципального контроля:</w:t>
      </w:r>
    </w:p>
    <w:p w:rsidR="004D20F0" w:rsidRPr="00D86E86" w:rsidRDefault="004D20F0" w:rsidP="004D20F0">
      <w:pPr>
        <w:suppressAutoHyphens/>
        <w:autoSpaceDE w:val="0"/>
        <w:autoSpaceDN w:val="0"/>
        <w:adjustRightInd w:val="0"/>
        <w:ind w:firstLine="709"/>
        <w:jc w:val="both"/>
      </w:pPr>
      <w:r w:rsidRPr="00D86E86">
        <w:lastRenderedPageBreak/>
        <w:t>выдержки из нормативных правовых актов, содержащих нормы, регулирующие деятельность по осуществлению муниципального контроля;</w:t>
      </w:r>
    </w:p>
    <w:p w:rsidR="004D20F0" w:rsidRPr="00D86E86" w:rsidRDefault="004D20F0" w:rsidP="004D20F0">
      <w:pPr>
        <w:suppressAutoHyphens/>
        <w:autoSpaceDE w:val="0"/>
        <w:autoSpaceDN w:val="0"/>
        <w:adjustRightInd w:val="0"/>
        <w:ind w:firstLine="709"/>
        <w:jc w:val="both"/>
      </w:pPr>
      <w:r w:rsidRPr="00D86E86">
        <w:t>образцы заполнения документов;</w:t>
      </w:r>
    </w:p>
    <w:p w:rsidR="004D20F0" w:rsidRPr="00D86E86" w:rsidRDefault="004D20F0" w:rsidP="004D20F0">
      <w:pPr>
        <w:suppressAutoHyphens/>
        <w:autoSpaceDE w:val="0"/>
        <w:autoSpaceDN w:val="0"/>
        <w:adjustRightInd w:val="0"/>
        <w:ind w:firstLine="709"/>
        <w:jc w:val="both"/>
      </w:pPr>
      <w:r w:rsidRPr="00D86E86">
        <w:t xml:space="preserve">справочную информацию о должностных </w:t>
      </w:r>
      <w:r w:rsidR="0011552E">
        <w:t xml:space="preserve">лицах администрации рабочего поселка Станционно-Ояшинский Мошковского района Новосибирской области, уполномоченных на осуществление муниципального контроля </w:t>
      </w:r>
      <w:r w:rsidR="0011552E" w:rsidRPr="005560FD">
        <w:t>за обеспечением сохранности автомобильных дорог местного значения на территории рабочего поселка Станционно-Ояшинский Мошковского района</w:t>
      </w:r>
      <w:r w:rsidR="0011552E">
        <w:t xml:space="preserve"> Новосибирской области</w:t>
      </w:r>
      <w:r w:rsidRPr="00D86E86">
        <w:t>, номерах телефонов, адресах электронной почты;</w:t>
      </w:r>
    </w:p>
    <w:p w:rsidR="004D20F0" w:rsidRPr="00D86E86" w:rsidRDefault="004D20F0" w:rsidP="004D20F0">
      <w:pPr>
        <w:suppressAutoHyphens/>
        <w:autoSpaceDE w:val="0"/>
        <w:autoSpaceDN w:val="0"/>
        <w:adjustRightInd w:val="0"/>
        <w:ind w:firstLine="709"/>
        <w:jc w:val="both"/>
      </w:pPr>
      <w:r w:rsidRPr="00D86E86">
        <w:t>текст административного регламента с приложениями.</w:t>
      </w:r>
    </w:p>
    <w:p w:rsidR="004D20F0" w:rsidRPr="00D86E86" w:rsidRDefault="0011552E" w:rsidP="004D20F0">
      <w:pPr>
        <w:suppressAutoHyphens/>
        <w:autoSpaceDE w:val="0"/>
        <w:autoSpaceDN w:val="0"/>
        <w:adjustRightInd w:val="0"/>
        <w:ind w:firstLine="709"/>
        <w:jc w:val="both"/>
      </w:pPr>
      <w:r>
        <w:t>2.</w:t>
      </w:r>
      <w:r w:rsidR="00456753">
        <w:t>3</w:t>
      </w:r>
      <w:r w:rsidR="004D20F0" w:rsidRPr="00D86E86">
        <w:t>.</w:t>
      </w:r>
      <w:r>
        <w:t xml:space="preserve"> </w:t>
      </w:r>
      <w:r w:rsidR="004D20F0" w:rsidRPr="00D86E86">
        <w:t>Срок проведения каждой проверки при осуществлении муниципального контроля не может превышать двадцати рабочих дней.</w:t>
      </w:r>
    </w:p>
    <w:p w:rsidR="004D20F0" w:rsidRPr="00D86E86" w:rsidRDefault="004D20F0" w:rsidP="004D20F0">
      <w:pPr>
        <w:suppressAutoHyphens/>
        <w:autoSpaceDE w:val="0"/>
        <w:autoSpaceDN w:val="0"/>
        <w:adjustRightInd w:val="0"/>
        <w:ind w:firstLine="709"/>
        <w:jc w:val="both"/>
      </w:pPr>
      <w:r w:rsidRPr="00D86E86">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D20F0" w:rsidRPr="00D86E86" w:rsidRDefault="004D20F0" w:rsidP="004D20F0">
      <w:pPr>
        <w:suppressAutoHyphens/>
        <w:autoSpaceDE w:val="0"/>
        <w:autoSpaceDN w:val="0"/>
        <w:adjustRightInd w:val="0"/>
        <w:ind w:firstLine="709"/>
        <w:jc w:val="both"/>
      </w:pPr>
      <w:r w:rsidRPr="00D86E86">
        <w:t>Плановые проверки проводятся не чаще чем один раз в три года.</w:t>
      </w:r>
    </w:p>
    <w:p w:rsidR="004D20F0" w:rsidRPr="00D86E86" w:rsidRDefault="00456753" w:rsidP="004D20F0">
      <w:pPr>
        <w:suppressAutoHyphens/>
        <w:autoSpaceDE w:val="0"/>
        <w:autoSpaceDN w:val="0"/>
        <w:adjustRightInd w:val="0"/>
        <w:ind w:firstLine="709"/>
        <w:jc w:val="both"/>
      </w:pPr>
      <w:r>
        <w:t>2.4</w:t>
      </w:r>
      <w:r w:rsidR="004D20F0" w:rsidRPr="00D86E86">
        <w:t>.</w:t>
      </w:r>
      <w:r w:rsidR="0011552E">
        <w:t xml:space="preserve"> </w:t>
      </w:r>
      <w:r w:rsidR="004D20F0" w:rsidRPr="00D86E86">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11552E">
        <w:t xml:space="preserve">главой </w:t>
      </w:r>
      <w:r w:rsidR="0011552E" w:rsidRPr="005560FD">
        <w:t>рабочего поселка Станционно-Ояшинский Мошковского района</w:t>
      </w:r>
      <w:r w:rsidR="0011552E">
        <w:t xml:space="preserve"> Новосибирской области</w:t>
      </w:r>
      <w:r w:rsidR="004D20F0" w:rsidRPr="00D86E86">
        <w:t>, но не более чем на двадцать рабочих дней в отношении малых предприятий, микропредприятий - не более чем на пятнадцать часов.</w:t>
      </w:r>
    </w:p>
    <w:p w:rsidR="004D20F0" w:rsidRPr="00D86E86" w:rsidRDefault="004D20F0" w:rsidP="004D20F0">
      <w:pPr>
        <w:suppressAutoHyphens/>
        <w:autoSpaceDE w:val="0"/>
        <w:autoSpaceDN w:val="0"/>
        <w:adjustRightInd w:val="0"/>
        <w:ind w:firstLine="709"/>
        <w:jc w:val="both"/>
      </w:pPr>
      <w:r w:rsidRPr="00D86E86">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20F0" w:rsidRPr="00D86E86" w:rsidRDefault="004D20F0" w:rsidP="004D20F0">
      <w:pPr>
        <w:suppressAutoHyphens/>
        <w:autoSpaceDE w:val="0"/>
        <w:autoSpaceDN w:val="0"/>
        <w:adjustRightInd w:val="0"/>
        <w:ind w:firstLine="709"/>
        <w:jc w:val="both"/>
      </w:pPr>
    </w:p>
    <w:p w:rsidR="004D20F0" w:rsidRDefault="0011552E" w:rsidP="004D20F0">
      <w:pPr>
        <w:pStyle w:val="ConsPlusNormal"/>
        <w:suppressAutoHyphens/>
        <w:ind w:firstLine="0"/>
        <w:jc w:val="center"/>
        <w:rPr>
          <w:rFonts w:ascii="Times New Roman" w:hAnsi="Times New Roman"/>
          <w:b/>
          <w:sz w:val="28"/>
          <w:szCs w:val="28"/>
        </w:rPr>
      </w:pPr>
      <w:r>
        <w:rPr>
          <w:rFonts w:ascii="Times New Roman" w:hAnsi="Times New Roman"/>
          <w:b/>
          <w:sz w:val="28"/>
          <w:szCs w:val="28"/>
        </w:rPr>
        <w:t xml:space="preserve">3. </w:t>
      </w:r>
      <w:r w:rsidR="004D20F0" w:rsidRPr="00D86E8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20F0" w:rsidRPr="00D86E86" w:rsidRDefault="004D20F0" w:rsidP="004D20F0">
      <w:pPr>
        <w:pStyle w:val="ConsPlusNormal"/>
        <w:suppressAutoHyphens/>
        <w:ind w:firstLine="0"/>
        <w:jc w:val="center"/>
        <w:rPr>
          <w:rFonts w:ascii="Times New Roman" w:hAnsi="Times New Roman"/>
          <w:b/>
          <w:sz w:val="28"/>
          <w:szCs w:val="28"/>
        </w:rPr>
      </w:pPr>
    </w:p>
    <w:p w:rsidR="004D20F0" w:rsidRPr="00D86E86" w:rsidRDefault="0011552E"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3.1</w:t>
      </w:r>
      <w:r w:rsidR="004D20F0" w:rsidRPr="00D86E86">
        <w:rPr>
          <w:rFonts w:ascii="Times New Roman" w:hAnsi="Times New Roman"/>
          <w:sz w:val="28"/>
          <w:szCs w:val="28"/>
        </w:rPr>
        <w:t>. Осуществление муниципального контроля предусматривает выполнение следующих административных процедур:</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подготовка и утверждение ежегодных планов проведения плановых проверок;</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принятие решения о проведении проверки и подготовка к проведению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проведение проверки и составление акта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принятие мер при выявлении нарушений в деятельности субъекта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 xml:space="preserve">Блок-схема осуществления муниципального контроля представлена в </w:t>
      </w:r>
      <w:r w:rsidR="0011552E">
        <w:rPr>
          <w:rFonts w:ascii="Times New Roman" w:hAnsi="Times New Roman"/>
          <w:sz w:val="28"/>
          <w:szCs w:val="28"/>
        </w:rPr>
        <w:lastRenderedPageBreak/>
        <w:t>приложении 1</w:t>
      </w:r>
      <w:r w:rsidRPr="00D86E86">
        <w:rPr>
          <w:rFonts w:ascii="Times New Roman" w:hAnsi="Times New Roman"/>
          <w:sz w:val="28"/>
          <w:szCs w:val="28"/>
        </w:rPr>
        <w:t>.</w:t>
      </w:r>
    </w:p>
    <w:p w:rsidR="004D20F0" w:rsidRPr="00D86E86" w:rsidRDefault="0011552E" w:rsidP="0011552E">
      <w:pPr>
        <w:suppressAutoHyphens/>
        <w:autoSpaceDE w:val="0"/>
        <w:autoSpaceDN w:val="0"/>
        <w:adjustRightInd w:val="0"/>
        <w:ind w:firstLine="851"/>
        <w:jc w:val="both"/>
      </w:pPr>
      <w:r>
        <w:t xml:space="preserve">3.2. </w:t>
      </w:r>
      <w:r w:rsidR="004D20F0" w:rsidRPr="00D86E86">
        <w:t>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0F0" w:rsidRPr="00D86E86" w:rsidRDefault="0011552E" w:rsidP="004D20F0">
      <w:pPr>
        <w:suppressAutoHyphens/>
        <w:autoSpaceDE w:val="0"/>
        <w:autoSpaceDN w:val="0"/>
        <w:adjustRightInd w:val="0"/>
        <w:ind w:firstLine="709"/>
        <w:jc w:val="both"/>
      </w:pPr>
      <w:r>
        <w:t>3.3.</w:t>
      </w:r>
      <w:r w:rsidR="004D20F0" w:rsidRPr="00D86E86">
        <w:t xml:space="preserve"> Основанием для включения плановой проверки в ежегодный план проведения плановых проверок является истечение трех лет со дня:</w:t>
      </w:r>
    </w:p>
    <w:p w:rsidR="004D20F0" w:rsidRPr="00D86E86" w:rsidRDefault="004D20F0" w:rsidP="004D20F0">
      <w:pPr>
        <w:suppressAutoHyphens/>
        <w:autoSpaceDE w:val="0"/>
        <w:autoSpaceDN w:val="0"/>
        <w:adjustRightInd w:val="0"/>
        <w:ind w:firstLine="709"/>
        <w:jc w:val="both"/>
      </w:pPr>
      <w:r w:rsidRPr="00D86E86">
        <w:t>1) государственной регистрации юридического лица, индивидуального предпринимателя;</w:t>
      </w:r>
    </w:p>
    <w:p w:rsidR="004D20F0" w:rsidRPr="00D86E86" w:rsidRDefault="004D20F0" w:rsidP="004D20F0">
      <w:pPr>
        <w:suppressAutoHyphens/>
        <w:autoSpaceDE w:val="0"/>
        <w:autoSpaceDN w:val="0"/>
        <w:adjustRightInd w:val="0"/>
        <w:ind w:firstLine="709"/>
        <w:jc w:val="both"/>
      </w:pPr>
      <w:r w:rsidRPr="00D86E86">
        <w:t>2) окончания проведения последней плановой проверки юридического лица, индивидуального предпринимателя;</w:t>
      </w:r>
    </w:p>
    <w:p w:rsidR="004D20F0" w:rsidRPr="00D86E86" w:rsidRDefault="004D20F0" w:rsidP="004D20F0">
      <w:pPr>
        <w:suppressAutoHyphens/>
        <w:autoSpaceDE w:val="0"/>
        <w:autoSpaceDN w:val="0"/>
        <w:adjustRightInd w:val="0"/>
        <w:ind w:firstLine="709"/>
        <w:jc w:val="both"/>
      </w:pPr>
      <w:r w:rsidRPr="00D86E86">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D20F0" w:rsidRPr="00D86E86" w:rsidRDefault="00AA3011" w:rsidP="004D20F0">
      <w:pPr>
        <w:suppressAutoHyphens/>
        <w:autoSpaceDE w:val="0"/>
        <w:autoSpaceDN w:val="0"/>
        <w:adjustRightInd w:val="0"/>
        <w:ind w:firstLine="709"/>
        <w:jc w:val="both"/>
      </w:pPr>
      <w:r>
        <w:t xml:space="preserve">3.4. </w:t>
      </w:r>
      <w:r w:rsidR="004D20F0" w:rsidRPr="00D86E86">
        <w:t xml:space="preserve">Проект ежегодного плана проведения плановых проверок юридических лиц и индивидуальных предпринимателей разрабатывается </w:t>
      </w:r>
      <w:r>
        <w:t xml:space="preserve">специалистом администрации </w:t>
      </w:r>
      <w:r w:rsidRPr="005560FD">
        <w:t>рабочего поселка Станционно-Ояшинский Мошковского района</w:t>
      </w:r>
      <w:r>
        <w:t xml:space="preserve"> Новосибирской области</w:t>
      </w:r>
      <w:r w:rsidR="004D20F0" w:rsidRPr="00D86E86">
        <w:rPr>
          <w:i/>
        </w:rPr>
        <w:t xml:space="preserve"> </w:t>
      </w:r>
      <w:r w:rsidR="004D20F0" w:rsidRPr="00D86E86">
        <w:t xml:space="preserve">по типовой </w:t>
      </w:r>
      <w:hyperlink r:id="rId12" w:history="1">
        <w:r w:rsidR="004D20F0" w:rsidRPr="00D86E86">
          <w:t>форм</w:t>
        </w:r>
      </w:hyperlink>
      <w:r w:rsidR="004D20F0" w:rsidRPr="00D86E86">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3" w:history="1">
        <w:r w:rsidR="004D20F0" w:rsidRPr="00D86E86">
          <w:t xml:space="preserve">(приложение </w:t>
        </w:r>
        <w:r w:rsidR="008B5D66">
          <w:t>1</w:t>
        </w:r>
        <w:r w:rsidR="004D20F0" w:rsidRPr="00D86E86">
          <w:t>)</w:t>
        </w:r>
      </w:hyperlink>
      <w:r w:rsidR="004D20F0" w:rsidRPr="00D86E86">
        <w:t>.</w:t>
      </w:r>
    </w:p>
    <w:p w:rsidR="004D20F0" w:rsidRPr="00AA3011" w:rsidRDefault="004D20F0" w:rsidP="004D20F0">
      <w:pPr>
        <w:suppressAutoHyphens/>
        <w:autoSpaceDE w:val="0"/>
        <w:autoSpaceDN w:val="0"/>
        <w:adjustRightInd w:val="0"/>
        <w:ind w:firstLine="709"/>
        <w:jc w:val="both"/>
      </w:pPr>
      <w:r w:rsidRPr="00D86E86">
        <w:t xml:space="preserve">Подготовленный проект ежегодного плана проведения плановых проверок юридических лиц и индивидуальных предпринимателей согласовывается </w:t>
      </w:r>
      <w:r w:rsidR="00AA3011">
        <w:t xml:space="preserve">с главой </w:t>
      </w:r>
      <w:r w:rsidR="00AA3011" w:rsidRPr="005560FD">
        <w:t>рабочего поселка Станционно-Ояшинский Мошковского района</w:t>
      </w:r>
      <w:r w:rsidR="00AA3011">
        <w:t xml:space="preserve"> Новосибирской области</w:t>
      </w:r>
      <w:r w:rsidRPr="00D86E86">
        <w:t xml:space="preserve"> и до 1 сентября года, предшествующего году проведения плановых проверок, направляется </w:t>
      </w:r>
      <w:r w:rsidR="00AA3011">
        <w:t>специалистом администрации, входящим в состав органа муниципального</w:t>
      </w:r>
      <w:r w:rsidR="00AA3011" w:rsidRPr="00AA3011">
        <w:rPr>
          <w:color w:val="FF0000"/>
        </w:rPr>
        <w:t xml:space="preserve"> </w:t>
      </w:r>
      <w:r w:rsidR="00AA3011" w:rsidRPr="00AA3011">
        <w:rPr>
          <w:color w:val="auto"/>
        </w:rPr>
        <w:t>контроля</w:t>
      </w:r>
      <w:r w:rsidR="00AA3011" w:rsidRPr="00AA3011">
        <w:t xml:space="preserve"> </w:t>
      </w:r>
      <w:r w:rsidR="00AA3011" w:rsidRPr="005560FD">
        <w:t>за обеспечением сохранности автомобильных дорог местного значения на территории рабочего поселка Станционно-Ояшинский Мошковского района</w:t>
      </w:r>
      <w:r w:rsidR="00AA3011">
        <w:t xml:space="preserve"> Новосибирской области </w:t>
      </w:r>
      <w:r w:rsidRPr="00D86E86">
        <w:rPr>
          <w:i/>
        </w:rPr>
        <w:t xml:space="preserve"> </w:t>
      </w:r>
      <w:r w:rsidRPr="00D86E86">
        <w:t xml:space="preserve">в прокуратуру </w:t>
      </w:r>
      <w:r w:rsidR="00AA3011" w:rsidRPr="00AA3011">
        <w:t>Мошковского района.</w:t>
      </w:r>
    </w:p>
    <w:p w:rsidR="004D20F0" w:rsidRPr="00D86E86" w:rsidRDefault="004D20F0" w:rsidP="004D20F0">
      <w:pPr>
        <w:suppressAutoHyphens/>
        <w:autoSpaceDE w:val="0"/>
        <w:autoSpaceDN w:val="0"/>
        <w:adjustRightInd w:val="0"/>
        <w:ind w:firstLine="709"/>
        <w:jc w:val="both"/>
      </w:pPr>
      <w:r w:rsidRPr="00D86E86">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AA3011">
        <w:t xml:space="preserve">главе рабочего поселка </w:t>
      </w:r>
      <w:r w:rsidR="00AA3011" w:rsidRPr="005560FD">
        <w:t>Станционно-Ояшинский Мошковского района</w:t>
      </w:r>
      <w:r w:rsidR="00AA3011">
        <w:t xml:space="preserve"> Новосибирской области</w:t>
      </w:r>
      <w:r w:rsidRPr="00D86E86">
        <w:rPr>
          <w:i/>
        </w:rPr>
        <w:t xml:space="preserve"> </w:t>
      </w:r>
      <w:r w:rsidRPr="00D86E86">
        <w:t>о проведении совместных плановых проверок.</w:t>
      </w:r>
    </w:p>
    <w:p w:rsidR="004D20F0" w:rsidRPr="00D86E86" w:rsidRDefault="00AA3011" w:rsidP="004D20F0">
      <w:pPr>
        <w:suppressAutoHyphens/>
        <w:autoSpaceDE w:val="0"/>
        <w:autoSpaceDN w:val="0"/>
        <w:adjustRightInd w:val="0"/>
        <w:ind w:firstLine="709"/>
        <w:jc w:val="both"/>
      </w:pPr>
      <w:r w:rsidRPr="00AA3011">
        <w:lastRenderedPageBreak/>
        <w:t>Глава рабочего поселка Станционно</w:t>
      </w:r>
      <w:r w:rsidRPr="005560FD">
        <w:t>-Ояшинский Мошковского района</w:t>
      </w:r>
      <w:r>
        <w:t xml:space="preserve"> Новосибирской области</w:t>
      </w:r>
      <w:r w:rsidR="004D20F0" w:rsidRPr="00D86E86">
        <w:rPr>
          <w:i/>
        </w:rPr>
        <w:t xml:space="preserve"> </w:t>
      </w:r>
      <w:r w:rsidR="004D20F0" w:rsidRPr="00D86E86">
        <w:t xml:space="preserve">рассматривает предложения прокуратуры </w:t>
      </w:r>
      <w:r>
        <w:t xml:space="preserve">Мошковского района </w:t>
      </w:r>
      <w:r w:rsidR="004D20F0" w:rsidRPr="00D86E86">
        <w:t xml:space="preserve">и по итогам их рассмотрения до 1 ноября года, предшествующего году проведения плановых проверок, издает </w:t>
      </w:r>
      <w:r>
        <w:t xml:space="preserve">распоряжение </w:t>
      </w:r>
      <w:r w:rsidR="004D20F0" w:rsidRPr="00D86E86">
        <w:t xml:space="preserve">об утверждении ежегодного плана проведения плановых проверок юридических лиц и индивидуальных предпринимателей и направляет его в прокуратуру </w:t>
      </w:r>
      <w:r>
        <w:t>Мошковского района</w:t>
      </w:r>
      <w:r w:rsidR="004D20F0" w:rsidRPr="00D86E86">
        <w:t xml:space="preserve">. </w:t>
      </w:r>
    </w:p>
    <w:p w:rsidR="004D20F0" w:rsidRPr="00D86E86" w:rsidRDefault="00AA3011" w:rsidP="004D20F0">
      <w:pPr>
        <w:suppressAutoHyphens/>
        <w:autoSpaceDE w:val="0"/>
        <w:autoSpaceDN w:val="0"/>
        <w:adjustRightInd w:val="0"/>
        <w:ind w:firstLine="709"/>
        <w:jc w:val="both"/>
      </w:pPr>
      <w:r>
        <w:t xml:space="preserve">3.5. </w:t>
      </w:r>
      <w:r w:rsidR="004D20F0" w:rsidRPr="00D86E86">
        <w:t xml:space="preserve">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r>
        <w:t xml:space="preserve">рабочего поселка </w:t>
      </w:r>
      <w:r w:rsidRPr="005560FD">
        <w:t>Станционно-Ояшинский Мошковского района</w:t>
      </w:r>
      <w:r>
        <w:t xml:space="preserve"> Новосибирской области</w:t>
      </w:r>
      <w:r w:rsidR="00F033E8">
        <w:t xml:space="preserve"> </w:t>
      </w:r>
      <w:hyperlink r:id="rId14" w:history="1">
        <w:r w:rsidR="00F033E8" w:rsidRPr="00F033E8">
          <w:rPr>
            <w:rStyle w:val="ae"/>
          </w:rPr>
          <w:t>http://рп-ояш.рф</w:t>
        </w:r>
      </w:hyperlink>
      <w:r w:rsidR="004D20F0" w:rsidRPr="00F033E8">
        <w:t xml:space="preserve"> </w:t>
      </w:r>
      <w:r w:rsidR="00F033E8" w:rsidRPr="00F033E8">
        <w:t xml:space="preserve">в сети </w:t>
      </w:r>
      <w:r w:rsidR="004D20F0" w:rsidRPr="00F033E8">
        <w:t>Интернет и</w:t>
      </w:r>
      <w:r w:rsidR="004D20F0" w:rsidRPr="00D86E86">
        <w:t xml:space="preserve"> опубликов</w:t>
      </w:r>
      <w:r w:rsidR="00F033E8">
        <w:t>ывает</w:t>
      </w:r>
      <w:r w:rsidR="004D20F0" w:rsidRPr="00D86E86">
        <w:t xml:space="preserve"> в </w:t>
      </w:r>
      <w:r w:rsidRPr="00140AB8">
        <w:t>периодическом печатном издании «Станционно-Ояшинский Вестник»</w:t>
      </w:r>
      <w:r w:rsidR="004D20F0" w:rsidRPr="00D86E86">
        <w:t>.</w:t>
      </w:r>
    </w:p>
    <w:p w:rsidR="004D20F0" w:rsidRPr="00D86E86" w:rsidRDefault="00F033E8" w:rsidP="004D20F0">
      <w:pPr>
        <w:suppressAutoHyphens/>
        <w:autoSpaceDE w:val="0"/>
        <w:autoSpaceDN w:val="0"/>
        <w:adjustRightInd w:val="0"/>
        <w:ind w:firstLine="709"/>
        <w:jc w:val="both"/>
      </w:pPr>
      <w:r>
        <w:t xml:space="preserve">3.6. </w:t>
      </w:r>
      <w:r w:rsidR="004D20F0" w:rsidRPr="00D86E86">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t xml:space="preserve">постановлением администрации </w:t>
      </w:r>
      <w:r w:rsidRPr="00AA3011">
        <w:t>рабочего поселка Станционно</w:t>
      </w:r>
      <w:r w:rsidRPr="005560FD">
        <w:t>-Ояшинский Мошковского района</w:t>
      </w:r>
      <w:r>
        <w:t xml:space="preserve"> Новосибирской области</w:t>
      </w:r>
      <w:r w:rsidR="004D20F0" w:rsidRPr="00D86E86">
        <w:t xml:space="preserve"> ежегодный план проведения плановых проверок юридических лиц и индивидуальных предпринимателей.</w:t>
      </w:r>
    </w:p>
    <w:p w:rsidR="004D20F0" w:rsidRPr="00D86E86" w:rsidRDefault="00F033E8" w:rsidP="004D20F0">
      <w:pPr>
        <w:suppressAutoHyphens/>
        <w:autoSpaceDE w:val="0"/>
        <w:autoSpaceDN w:val="0"/>
        <w:adjustRightInd w:val="0"/>
        <w:ind w:firstLine="709"/>
        <w:jc w:val="both"/>
      </w:pPr>
      <w:r>
        <w:t xml:space="preserve">3.7. </w:t>
      </w:r>
      <w:r w:rsidR="004D20F0" w:rsidRPr="00D86E86">
        <w:t>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4D20F0" w:rsidRPr="00D86E86" w:rsidRDefault="00F033E8" w:rsidP="004D20F0">
      <w:pPr>
        <w:suppressAutoHyphens/>
        <w:autoSpaceDE w:val="0"/>
        <w:autoSpaceDN w:val="0"/>
        <w:adjustRightInd w:val="0"/>
        <w:ind w:firstLine="709"/>
        <w:jc w:val="both"/>
      </w:pPr>
      <w:r>
        <w:t xml:space="preserve">3.8. </w:t>
      </w:r>
      <w:r w:rsidR="004D20F0" w:rsidRPr="00D86E86">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4D20F0" w:rsidRPr="00D86E86" w:rsidRDefault="00F033E8"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3.9. </w:t>
      </w:r>
      <w:r w:rsidR="004D20F0" w:rsidRPr="00D86E86">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4D20F0" w:rsidRPr="00F033E8" w:rsidRDefault="004D20F0" w:rsidP="004D20F0">
      <w:pPr>
        <w:pStyle w:val="ConsPlusNormal"/>
        <w:suppressAutoHyphens/>
        <w:ind w:firstLine="709"/>
        <w:jc w:val="both"/>
        <w:rPr>
          <w:rFonts w:ascii="Times New Roman" w:hAnsi="Times New Roman" w:cs="Times New Roman"/>
          <w:sz w:val="28"/>
          <w:szCs w:val="28"/>
        </w:rPr>
      </w:pPr>
      <w:r w:rsidRPr="00D86E86">
        <w:rPr>
          <w:rFonts w:ascii="Times New Roman" w:hAnsi="Times New Roman"/>
          <w:sz w:val="28"/>
          <w:szCs w:val="28"/>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F033E8">
        <w:rPr>
          <w:rFonts w:ascii="Times New Roman" w:hAnsi="Times New Roman"/>
          <w:sz w:val="28"/>
          <w:szCs w:val="28"/>
        </w:rPr>
        <w:t xml:space="preserve">администрации </w:t>
      </w:r>
      <w:r w:rsidR="00F033E8" w:rsidRPr="00F033E8">
        <w:rPr>
          <w:rFonts w:ascii="Times New Roman" w:hAnsi="Times New Roman" w:cs="Times New Roman"/>
          <w:sz w:val="28"/>
          <w:szCs w:val="28"/>
        </w:rPr>
        <w:t>рабочего поселка Станционно-Ояшинский Мошковского района Новосибирской области</w:t>
      </w:r>
      <w:r w:rsidRPr="00D86E86">
        <w:rPr>
          <w:rFonts w:ascii="Times New Roman" w:hAnsi="Times New Roman"/>
          <w:sz w:val="28"/>
          <w:szCs w:val="28"/>
        </w:rPr>
        <w:t xml:space="preserve"> по вопросам обеспечения сохранности автомо</w:t>
      </w:r>
      <w:r w:rsidRPr="00F033E8">
        <w:rPr>
          <w:rFonts w:ascii="Times New Roman" w:hAnsi="Times New Roman" w:cs="Times New Roman"/>
          <w:sz w:val="28"/>
          <w:szCs w:val="28"/>
        </w:rPr>
        <w:t>бильных дорог местного значения;</w:t>
      </w:r>
    </w:p>
    <w:p w:rsidR="004D20F0" w:rsidRPr="00D86E86" w:rsidRDefault="004D20F0" w:rsidP="004D20F0">
      <w:pPr>
        <w:pStyle w:val="ConsPlusNormal"/>
        <w:suppressAutoHyphens/>
        <w:ind w:firstLine="709"/>
        <w:jc w:val="both"/>
        <w:rPr>
          <w:rFonts w:ascii="Times New Roman" w:hAnsi="Times New Roman"/>
          <w:sz w:val="28"/>
          <w:szCs w:val="28"/>
        </w:rPr>
      </w:pPr>
      <w:r w:rsidRPr="00F033E8">
        <w:rPr>
          <w:rFonts w:ascii="Times New Roman" w:hAnsi="Times New Roman" w:cs="Times New Roman"/>
          <w:sz w:val="28"/>
          <w:szCs w:val="28"/>
        </w:rPr>
        <w:t xml:space="preserve">2) поступление в </w:t>
      </w:r>
      <w:r w:rsidR="00F033E8" w:rsidRPr="00F033E8">
        <w:rPr>
          <w:rFonts w:ascii="Times New Roman" w:hAnsi="Times New Roman" w:cs="Times New Roman"/>
          <w:sz w:val="28"/>
          <w:szCs w:val="28"/>
        </w:rPr>
        <w:t>администрацию рабочего поселка Станционно-Ояшинский Мошковского района Новосибирской области</w:t>
      </w:r>
      <w:r w:rsidRPr="00D86E86">
        <w:rPr>
          <w:rFonts w:ascii="Times New Roman" w:hAnsi="Times New Roman"/>
          <w:i/>
          <w:sz w:val="28"/>
          <w:szCs w:val="28"/>
        </w:rPr>
        <w:t xml:space="preserve"> </w:t>
      </w:r>
      <w:r w:rsidRPr="00D86E86">
        <w:rPr>
          <w:rFonts w:ascii="Times New Roman" w:hAnsi="Times New Roman"/>
          <w:sz w:val="28"/>
          <w:szCs w:val="28"/>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F033E8">
        <w:rPr>
          <w:rFonts w:ascii="Times New Roman" w:hAnsi="Times New Roman"/>
          <w:sz w:val="28"/>
          <w:szCs w:val="28"/>
        </w:rPr>
        <w:t xml:space="preserve">администрации </w:t>
      </w:r>
      <w:r w:rsidR="00F033E8" w:rsidRPr="00F033E8">
        <w:rPr>
          <w:rFonts w:ascii="Times New Roman" w:hAnsi="Times New Roman" w:cs="Times New Roman"/>
          <w:sz w:val="28"/>
          <w:szCs w:val="28"/>
        </w:rPr>
        <w:t>рабочего поселка Станционно-Ояшинский Мошковского района Новосибирской области</w:t>
      </w:r>
      <w:r w:rsidRPr="00F033E8">
        <w:rPr>
          <w:rFonts w:ascii="Times New Roman" w:hAnsi="Times New Roman" w:cs="Times New Roman"/>
          <w:sz w:val="28"/>
          <w:szCs w:val="28"/>
        </w:rPr>
        <w:t xml:space="preserve"> </w:t>
      </w:r>
      <w:r w:rsidRPr="00D86E86">
        <w:rPr>
          <w:rFonts w:ascii="Times New Roman" w:hAnsi="Times New Roman"/>
          <w:sz w:val="28"/>
          <w:szCs w:val="28"/>
        </w:rPr>
        <w:t>по вопросам обеспечения сохранности автомобильных дорог местного значения;</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 xml:space="preserve">3) </w:t>
      </w:r>
      <w:r w:rsidR="00456753">
        <w:rPr>
          <w:rFonts w:ascii="Times New Roman" w:hAnsi="Times New Roman"/>
          <w:sz w:val="28"/>
          <w:szCs w:val="28"/>
        </w:rPr>
        <w:t xml:space="preserve">распоряжение главы администрации рабочего поселка Станционно-Ояшинский Мошковского района Новосибирской области, изданное в соответствии с поручением Президента РФ, Правительства РФ и на основании </w:t>
      </w:r>
      <w:r w:rsidR="00456753">
        <w:rPr>
          <w:rFonts w:ascii="Times New Roman" w:hAnsi="Times New Roman"/>
          <w:sz w:val="28"/>
          <w:szCs w:val="28"/>
        </w:rPr>
        <w:lastRenderedPageBreak/>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20F0" w:rsidRPr="00D86E86" w:rsidRDefault="00F033E8"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3.10. </w:t>
      </w:r>
      <w:r w:rsidR="004D20F0" w:rsidRPr="00D86E86">
        <w:rPr>
          <w:rFonts w:ascii="Times New Roman" w:hAnsi="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4D20F0" w:rsidRPr="00D86E86" w:rsidRDefault="00F033E8" w:rsidP="004D20F0">
      <w:pPr>
        <w:pStyle w:val="af0"/>
        <w:suppressAutoHyphens/>
        <w:spacing w:before="0" w:beforeAutospacing="0" w:after="0" w:afterAutospacing="0"/>
        <w:ind w:firstLine="709"/>
        <w:jc w:val="both"/>
        <w:rPr>
          <w:sz w:val="28"/>
          <w:szCs w:val="28"/>
        </w:rPr>
      </w:pPr>
      <w:r>
        <w:rPr>
          <w:sz w:val="28"/>
          <w:szCs w:val="28"/>
          <w:lang w:val="ru-RU"/>
        </w:rPr>
        <w:t xml:space="preserve">3.11. </w:t>
      </w:r>
      <w:r w:rsidR="004D20F0" w:rsidRPr="00D86E86">
        <w:rPr>
          <w:sz w:val="28"/>
          <w:szCs w:val="28"/>
        </w:rPr>
        <w:t xml:space="preserve">Плановые и внеплановые проверки проводятся на основании </w:t>
      </w:r>
      <w:r>
        <w:rPr>
          <w:sz w:val="28"/>
          <w:szCs w:val="28"/>
          <w:lang w:val="ru-RU"/>
        </w:rPr>
        <w:t xml:space="preserve">распоряжения главы администрации </w:t>
      </w:r>
      <w:r w:rsidRPr="00F033E8">
        <w:rPr>
          <w:sz w:val="28"/>
          <w:szCs w:val="28"/>
        </w:rPr>
        <w:t>рабочего поселка Станционно-Ояшинский Мошковского района Новосибирской области</w:t>
      </w:r>
      <w:r w:rsidR="004D20F0" w:rsidRPr="00F033E8">
        <w:rPr>
          <w:i/>
          <w:sz w:val="28"/>
          <w:szCs w:val="28"/>
        </w:rPr>
        <w:t xml:space="preserve"> </w:t>
      </w:r>
      <w:r w:rsidR="004D20F0" w:rsidRPr="00F033E8">
        <w:rPr>
          <w:sz w:val="28"/>
          <w:szCs w:val="28"/>
        </w:rPr>
        <w:t>о</w:t>
      </w:r>
      <w:r w:rsidR="004D20F0" w:rsidRPr="00D86E86">
        <w:rPr>
          <w:sz w:val="28"/>
          <w:szCs w:val="28"/>
        </w:rPr>
        <w:t xml:space="preserve"> проведении проверки.</w:t>
      </w:r>
    </w:p>
    <w:p w:rsidR="004D20F0" w:rsidRPr="00F033E8" w:rsidRDefault="004D20F0" w:rsidP="004D20F0">
      <w:pPr>
        <w:pStyle w:val="af0"/>
        <w:suppressAutoHyphens/>
        <w:spacing w:before="0" w:beforeAutospacing="0" w:after="0" w:afterAutospacing="0"/>
        <w:ind w:firstLine="709"/>
        <w:jc w:val="both"/>
        <w:rPr>
          <w:sz w:val="28"/>
          <w:szCs w:val="28"/>
          <w:lang w:val="ru-RU"/>
        </w:rPr>
      </w:pPr>
      <w:r w:rsidRPr="00D86E86">
        <w:rPr>
          <w:sz w:val="28"/>
          <w:szCs w:val="28"/>
        </w:rPr>
        <w:t>Подготовку к проведению пр</w:t>
      </w:r>
      <w:r w:rsidR="00F033E8">
        <w:rPr>
          <w:sz w:val="28"/>
          <w:szCs w:val="28"/>
        </w:rPr>
        <w:t xml:space="preserve">оверки (плановой, внеплановой) </w:t>
      </w:r>
      <w:r w:rsidR="00F033E8">
        <w:rPr>
          <w:sz w:val="28"/>
          <w:szCs w:val="28"/>
          <w:lang w:val="ru-RU"/>
        </w:rPr>
        <w:t>выполняет</w:t>
      </w:r>
      <w:r w:rsidRPr="00D86E86">
        <w:rPr>
          <w:sz w:val="28"/>
          <w:szCs w:val="28"/>
        </w:rPr>
        <w:t xml:space="preserve"> </w:t>
      </w:r>
      <w:r w:rsidR="00F033E8">
        <w:rPr>
          <w:sz w:val="28"/>
          <w:szCs w:val="28"/>
          <w:lang w:val="ru-RU"/>
        </w:rPr>
        <w:t xml:space="preserve">специалист администрации, уполномоченный на </w:t>
      </w:r>
      <w:r w:rsidR="00F033E8" w:rsidRPr="00F033E8">
        <w:rPr>
          <w:sz w:val="28"/>
          <w:szCs w:val="28"/>
        </w:rPr>
        <w:t>осуществление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 Новосибирской области</w:t>
      </w:r>
      <w:r w:rsidRPr="00F033E8">
        <w:rPr>
          <w:sz w:val="28"/>
          <w:szCs w:val="28"/>
        </w:rPr>
        <w:t>,</w:t>
      </w:r>
      <w:r w:rsidRPr="00D86E86">
        <w:rPr>
          <w:sz w:val="28"/>
          <w:szCs w:val="28"/>
        </w:rPr>
        <w:t xml:space="preserve"> ответственн</w:t>
      </w:r>
      <w:r w:rsidR="00F033E8">
        <w:rPr>
          <w:sz w:val="28"/>
          <w:szCs w:val="28"/>
          <w:lang w:val="ru-RU"/>
        </w:rPr>
        <w:t>ый</w:t>
      </w:r>
      <w:r w:rsidRPr="00D86E86">
        <w:rPr>
          <w:sz w:val="28"/>
          <w:szCs w:val="28"/>
        </w:rPr>
        <w:t xml:space="preserve"> за организацию провед</w:t>
      </w:r>
      <w:r w:rsidR="00F033E8">
        <w:rPr>
          <w:sz w:val="28"/>
          <w:szCs w:val="28"/>
        </w:rPr>
        <w:t>ения проверки</w:t>
      </w:r>
      <w:r w:rsidR="00F033E8">
        <w:rPr>
          <w:sz w:val="28"/>
          <w:szCs w:val="28"/>
          <w:lang w:val="ru-RU"/>
        </w:rPr>
        <w:t>.</w:t>
      </w:r>
    </w:p>
    <w:p w:rsidR="004D20F0" w:rsidRPr="00D86E86" w:rsidRDefault="00F033E8" w:rsidP="004D20F0">
      <w:pPr>
        <w:pStyle w:val="af0"/>
        <w:suppressAutoHyphens/>
        <w:spacing w:before="0" w:beforeAutospacing="0" w:after="0" w:afterAutospacing="0"/>
        <w:ind w:firstLine="709"/>
        <w:jc w:val="both"/>
        <w:rPr>
          <w:sz w:val="28"/>
          <w:szCs w:val="28"/>
        </w:rPr>
      </w:pPr>
      <w:r>
        <w:rPr>
          <w:sz w:val="28"/>
          <w:szCs w:val="28"/>
          <w:lang w:val="ru-RU"/>
        </w:rPr>
        <w:t>3.12</w:t>
      </w:r>
      <w:r w:rsidR="004D20F0" w:rsidRPr="00D86E86">
        <w:rPr>
          <w:sz w:val="28"/>
          <w:szCs w:val="28"/>
        </w:rPr>
        <w:t xml:space="preserve">.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w:t>
      </w:r>
      <w:r>
        <w:rPr>
          <w:sz w:val="28"/>
          <w:szCs w:val="28"/>
          <w:lang w:val="ru-RU"/>
        </w:rPr>
        <w:t>постановления администрации</w:t>
      </w:r>
      <w:r w:rsidRPr="00F033E8">
        <w:rPr>
          <w:sz w:val="28"/>
          <w:szCs w:val="28"/>
        </w:rPr>
        <w:t xml:space="preserve"> рабочего поселка Станционно-Ояшинский Мошковского района Новосибирской области</w:t>
      </w:r>
      <w:r w:rsidR="004D20F0" w:rsidRPr="00D86E86">
        <w:rPr>
          <w:i/>
          <w:sz w:val="28"/>
          <w:szCs w:val="28"/>
        </w:rPr>
        <w:t xml:space="preserve"> </w:t>
      </w:r>
      <w:r w:rsidR="004D20F0" w:rsidRPr="00D86E86">
        <w:rPr>
          <w:sz w:val="28"/>
          <w:szCs w:val="28"/>
        </w:rPr>
        <w:t xml:space="preserve">о проведении плановой проверки юридического лица - в соответствии </w:t>
      </w:r>
      <w:r w:rsidR="004D20F0" w:rsidRPr="00D86E86">
        <w:rPr>
          <w:color w:val="000000"/>
          <w:sz w:val="28"/>
          <w:szCs w:val="28"/>
        </w:rPr>
        <w:t xml:space="preserve">с типовой </w:t>
      </w:r>
      <w:hyperlink r:id="rId15" w:history="1">
        <w:r w:rsidR="004D20F0" w:rsidRPr="00D86E86">
          <w:rPr>
            <w:color w:val="000000"/>
            <w:sz w:val="28"/>
            <w:szCs w:val="28"/>
          </w:rPr>
          <w:t>формой</w:t>
        </w:r>
      </w:hyperlink>
      <w:r w:rsidR="004D20F0" w:rsidRPr="00D86E86">
        <w:rPr>
          <w:color w:val="000000"/>
          <w:sz w:val="28"/>
          <w:szCs w:val="28"/>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004D20F0" w:rsidRPr="00D86E86">
        <w:rPr>
          <w:sz w:val="28"/>
          <w:szCs w:val="28"/>
        </w:rPr>
        <w:t xml:space="preserve">и передачу его на подпись </w:t>
      </w:r>
      <w:r>
        <w:rPr>
          <w:sz w:val="28"/>
          <w:szCs w:val="28"/>
          <w:lang w:val="ru-RU"/>
        </w:rPr>
        <w:t xml:space="preserve">главе </w:t>
      </w:r>
      <w:r w:rsidRPr="00F033E8">
        <w:rPr>
          <w:sz w:val="28"/>
          <w:szCs w:val="28"/>
        </w:rPr>
        <w:t>рабочего поселка Станционно-Ояшинский Мошковского района Новосибирской области</w:t>
      </w:r>
      <w:r w:rsidR="004D20F0" w:rsidRPr="00D86E86">
        <w:rPr>
          <w:sz w:val="28"/>
          <w:szCs w:val="28"/>
        </w:rPr>
        <w:t>.</w:t>
      </w:r>
    </w:p>
    <w:p w:rsidR="004D20F0" w:rsidRPr="00D86E86" w:rsidRDefault="00F033E8" w:rsidP="004D20F0">
      <w:pPr>
        <w:suppressAutoHyphens/>
        <w:autoSpaceDE w:val="0"/>
        <w:autoSpaceDN w:val="0"/>
        <w:adjustRightInd w:val="0"/>
        <w:ind w:firstLine="709"/>
        <w:jc w:val="both"/>
      </w:pPr>
      <w:r>
        <w:t xml:space="preserve">Постановление администрации </w:t>
      </w:r>
      <w:r w:rsidRPr="00F033E8">
        <w:t>рабочего поселка Станционно-Ояшинский Мошковского района Новосибирской области</w:t>
      </w:r>
      <w:r w:rsidR="004D20F0" w:rsidRPr="00D86E86">
        <w:rPr>
          <w:i/>
        </w:rPr>
        <w:t xml:space="preserve"> </w:t>
      </w:r>
      <w:r w:rsidR="004D20F0" w:rsidRPr="00D86E86">
        <w:t xml:space="preserve">о проведении плановой проверки подписывается </w:t>
      </w:r>
      <w:r w:rsidR="00242E24">
        <w:t xml:space="preserve">главой </w:t>
      </w:r>
      <w:r w:rsidR="00242E24" w:rsidRPr="00F033E8">
        <w:t>рабочего поселка Станционно-Ояшинский Мошковского района Новосибирской области</w:t>
      </w:r>
      <w:r w:rsidR="004D20F0" w:rsidRPr="00D86E86">
        <w:rPr>
          <w:i/>
        </w:rPr>
        <w:t xml:space="preserve"> </w:t>
      </w:r>
      <w:r w:rsidR="004D20F0" w:rsidRPr="00D86E86">
        <w:t>в течение трех рабочих дней со дня его передачи на подпись.</w:t>
      </w:r>
    </w:p>
    <w:p w:rsidR="004D20F0" w:rsidRPr="00D86E86" w:rsidRDefault="00242E24" w:rsidP="004D20F0">
      <w:pPr>
        <w:suppressAutoHyphens/>
        <w:autoSpaceDE w:val="0"/>
        <w:autoSpaceDN w:val="0"/>
        <w:adjustRightInd w:val="0"/>
        <w:ind w:firstLine="709"/>
        <w:jc w:val="both"/>
      </w:pPr>
      <w:r>
        <w:t xml:space="preserve">3.13. </w:t>
      </w:r>
      <w:r w:rsidR="004D20F0" w:rsidRPr="00D86E86">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w:t>
      </w:r>
      <w:r w:rsidR="00F55C20">
        <w:t xml:space="preserve">распоряжения главы администрации </w:t>
      </w:r>
      <w:r w:rsidR="00F55C20" w:rsidRPr="00F033E8">
        <w:t>рабочего поселка Станционно-Ояшинский Мошковского района Новосибирской области</w:t>
      </w:r>
      <w:r w:rsidR="004D20F0" w:rsidRPr="00D86E86">
        <w:rPr>
          <w:i/>
        </w:rPr>
        <w:t xml:space="preserve"> </w:t>
      </w:r>
      <w:r w:rsidR="004D20F0" w:rsidRPr="00D86E86">
        <w:t>о проведении внеплановой проверки.</w:t>
      </w:r>
    </w:p>
    <w:p w:rsidR="004D20F0" w:rsidRPr="00D86E86" w:rsidRDefault="004D20F0" w:rsidP="004D20F0">
      <w:pPr>
        <w:suppressAutoHyphens/>
        <w:autoSpaceDE w:val="0"/>
        <w:autoSpaceDN w:val="0"/>
        <w:adjustRightInd w:val="0"/>
        <w:ind w:firstLine="709"/>
        <w:jc w:val="both"/>
      </w:pPr>
      <w:r w:rsidRPr="00D86E86">
        <w:t xml:space="preserve">В день подписания </w:t>
      </w:r>
      <w:r w:rsidR="00F55C20">
        <w:t xml:space="preserve">распоряжения главы </w:t>
      </w:r>
      <w:r w:rsidR="00F55C20" w:rsidRPr="00F033E8">
        <w:t>рабочего поселка Станционно-Ояшинский Мошковского района Новосибирской области</w:t>
      </w:r>
      <w:r w:rsidRPr="00D86E86">
        <w:rPr>
          <w:i/>
        </w:rPr>
        <w:t xml:space="preserve"> </w:t>
      </w:r>
      <w:r w:rsidRPr="00D86E86">
        <w:t xml:space="preserve">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w:t>
      </w:r>
      <w:r w:rsidRPr="00D86E86">
        <w:lastRenderedPageBreak/>
        <w:t xml:space="preserve">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6" w:history="1">
        <w:r w:rsidRPr="00D86E86">
          <w:t>форме</w:t>
        </w:r>
      </w:hyperlink>
      <w:r w:rsidRPr="00D86E86">
        <w:t xml:space="preserve">, утвержденной приказом Минэкономразвития РФ </w:t>
      </w:r>
      <w:hyperlink r:id="rId17" w:history="1"/>
      <w:r w:rsidRPr="00D86E86">
        <w:t xml:space="preserve"> (далее - заявление). К заявлению прилагается копия </w:t>
      </w:r>
      <w:r w:rsidR="00F55C20">
        <w:t xml:space="preserve">распоряжения главы </w:t>
      </w:r>
      <w:r w:rsidR="00F55C20" w:rsidRPr="00F033E8">
        <w:t>рабочего поселка Станционно-Ояшинский Мошковского района Новосибирской области</w:t>
      </w:r>
      <w:r w:rsidRPr="00D86E86">
        <w:rPr>
          <w:i/>
        </w:rPr>
        <w:t xml:space="preserve"> </w:t>
      </w:r>
      <w:r w:rsidRPr="00D86E86">
        <w:t>о проведении внеплановой выездной проверки и документы, содержащие сведения, послужившие основанием для ее проведения.</w:t>
      </w:r>
    </w:p>
    <w:p w:rsidR="004D20F0" w:rsidRPr="00D86E86" w:rsidRDefault="00F55C20" w:rsidP="004D20F0">
      <w:pPr>
        <w:suppressAutoHyphens/>
        <w:autoSpaceDE w:val="0"/>
        <w:autoSpaceDN w:val="0"/>
        <w:adjustRightInd w:val="0"/>
        <w:ind w:firstLine="709"/>
        <w:jc w:val="both"/>
      </w:pPr>
      <w:r>
        <w:t xml:space="preserve">3.14. </w:t>
      </w:r>
      <w:r w:rsidR="004D20F0" w:rsidRPr="00D86E86">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w:t>
      </w:r>
      <w:r w:rsidR="004D20F0" w:rsidRPr="00F55C20">
        <w:t xml:space="preserve">лица </w:t>
      </w:r>
      <w:r w:rsidRPr="00F55C20">
        <w:t>администрации, уполномоченные на проведение муниципального контроля</w:t>
      </w:r>
      <w:r w:rsidR="004D20F0" w:rsidRPr="00F55C20">
        <w:t xml:space="preserve"> </w:t>
      </w:r>
      <w:r w:rsidRPr="00F55C20">
        <w:t>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Pr="00D86E86">
        <w:t xml:space="preserve"> </w:t>
      </w:r>
      <w:r w:rsidR="004D20F0" w:rsidRPr="00D86E86">
        <w:t>осуществляют мероприятия по ее подготовке.</w:t>
      </w:r>
    </w:p>
    <w:p w:rsidR="004D20F0" w:rsidRPr="00D86E86" w:rsidRDefault="004D20F0" w:rsidP="004D20F0">
      <w:pPr>
        <w:suppressAutoHyphens/>
        <w:autoSpaceDE w:val="0"/>
        <w:autoSpaceDN w:val="0"/>
        <w:adjustRightInd w:val="0"/>
        <w:ind w:firstLine="709"/>
        <w:jc w:val="both"/>
      </w:pPr>
      <w:r w:rsidRPr="00D86E86">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w:t>
      </w:r>
      <w:r w:rsidR="00F55C20">
        <w:t>распоряжения главы р</w:t>
      </w:r>
      <w:r w:rsidR="00F55C20" w:rsidRPr="00F033E8">
        <w:t>абочего поселка Станционно-Ояшинский Мошковского района Новосибирской области</w:t>
      </w:r>
      <w:r w:rsidRPr="00D86E86">
        <w:rPr>
          <w:i/>
        </w:rPr>
        <w:t xml:space="preserve"> </w:t>
      </w:r>
      <w:r w:rsidRPr="00D86E86">
        <w:t xml:space="preserve">об отмене </w:t>
      </w:r>
      <w:r w:rsidR="00F55C20">
        <w:t>распоряжения главы</w:t>
      </w:r>
      <w:r w:rsidR="00F55C20" w:rsidRPr="00F033E8">
        <w:t xml:space="preserve"> рабочего поселка Станционно-Ояшинский Мошковского района Новосибирской области</w:t>
      </w:r>
      <w:r w:rsidR="00F55C20" w:rsidRPr="00D86E86">
        <w:t xml:space="preserve"> </w:t>
      </w:r>
      <w:r w:rsidRPr="00D86E86">
        <w:t>о проведении проверки.</w:t>
      </w:r>
    </w:p>
    <w:p w:rsidR="004D20F0" w:rsidRPr="00D86E86" w:rsidRDefault="004D20F0" w:rsidP="004D20F0">
      <w:pPr>
        <w:suppressAutoHyphens/>
        <w:autoSpaceDE w:val="0"/>
        <w:autoSpaceDN w:val="0"/>
        <w:adjustRightInd w:val="0"/>
        <w:ind w:firstLine="709"/>
        <w:jc w:val="both"/>
      </w:pPr>
      <w:r w:rsidRPr="00D86E86">
        <w:t>3</w:t>
      </w:r>
      <w:r w:rsidR="00F55C20">
        <w:t>.</w:t>
      </w:r>
      <w:r w:rsidRPr="00D86E86">
        <w:t>1</w:t>
      </w:r>
      <w:r w:rsidR="00F55C20">
        <w:t>5</w:t>
      </w:r>
      <w:r w:rsidRPr="00D86E86">
        <w:t>.</w:t>
      </w:r>
      <w:r w:rsidR="00F55C20">
        <w:t xml:space="preserve"> </w:t>
      </w:r>
      <w:r w:rsidRPr="00D86E86">
        <w:t xml:space="preserve">Если основанием для проведения внеплановой выездной проверки юридических лиц является поступление </w:t>
      </w:r>
      <w:r w:rsidRPr="006A5081">
        <w:t xml:space="preserve">в </w:t>
      </w:r>
      <w:r w:rsidR="006A5081" w:rsidRPr="006A5081">
        <w:t xml:space="preserve">администрацию </w:t>
      </w:r>
      <w:r w:rsidR="006A5081" w:rsidRPr="00F033E8">
        <w:t>рабочего поселка Станционно-Ояшинский Мошковского района Новосибирской области</w:t>
      </w:r>
      <w:r w:rsidRPr="00D86E86">
        <w:rPr>
          <w:i/>
        </w:rPr>
        <w:t xml:space="preserve"> </w:t>
      </w:r>
      <w:r w:rsidRPr="00D86E86">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w:t>
      </w:r>
      <w:r w:rsidR="006A5081">
        <w:t xml:space="preserve">ий муниципальных правовых актов администрации </w:t>
      </w:r>
      <w:r w:rsidR="006A5081" w:rsidRPr="00F033E8">
        <w:t>рабочего поселка Станционно-Ояшинский Мошковского района Новосибирской области</w:t>
      </w:r>
      <w:r w:rsidR="006A5081" w:rsidRPr="00D86E86">
        <w:t xml:space="preserve"> </w:t>
      </w:r>
      <w:r w:rsidRPr="00D86E86">
        <w:t xml:space="preserve">по вопросам обеспечения сохранности автомобильных дорог местного значения,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006A5081" w:rsidRPr="00F55C20">
        <w:t>администрации, уполномоченные на проведение муниципального контроля за обеспечением сохранности автомобильных дорог местного значения на территории</w:t>
      </w:r>
      <w:r w:rsidR="006A5081" w:rsidRPr="00F033E8">
        <w:t xml:space="preserve"> рабочего поселка Станционно-Ояшинский Мошковского района Новосибирской области</w:t>
      </w:r>
      <w:r w:rsidRPr="00D86E86">
        <w:rPr>
          <w:i/>
        </w:rPr>
        <w:t xml:space="preserve"> </w:t>
      </w:r>
      <w:r w:rsidRPr="00D86E86">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D20F0" w:rsidRPr="00D86E86" w:rsidRDefault="004D20F0" w:rsidP="004D20F0">
      <w:pPr>
        <w:suppressAutoHyphens/>
        <w:autoSpaceDE w:val="0"/>
        <w:autoSpaceDN w:val="0"/>
        <w:adjustRightInd w:val="0"/>
        <w:ind w:firstLine="709"/>
        <w:jc w:val="both"/>
      </w:pPr>
      <w:r w:rsidRPr="00D86E86">
        <w:t>заявления;</w:t>
      </w:r>
    </w:p>
    <w:p w:rsidR="004D20F0" w:rsidRPr="00D86E86" w:rsidRDefault="004D20F0" w:rsidP="004D20F0">
      <w:pPr>
        <w:suppressAutoHyphens/>
        <w:autoSpaceDE w:val="0"/>
        <w:autoSpaceDN w:val="0"/>
        <w:adjustRightInd w:val="0"/>
        <w:ind w:firstLine="709"/>
        <w:jc w:val="both"/>
      </w:pPr>
      <w:r w:rsidRPr="00D86E86">
        <w:lastRenderedPageBreak/>
        <w:t xml:space="preserve">копии </w:t>
      </w:r>
      <w:r w:rsidR="006A5081">
        <w:t xml:space="preserve">распоряжения главы </w:t>
      </w:r>
      <w:r w:rsidR="006A5081" w:rsidRPr="00F033E8">
        <w:t>рабочего поселка Станционно-Ояшинский Мошковского района Новосибирской области</w:t>
      </w:r>
      <w:r w:rsidRPr="00D86E86">
        <w:rPr>
          <w:i/>
        </w:rPr>
        <w:t xml:space="preserve"> </w:t>
      </w:r>
      <w:r w:rsidRPr="00D86E86">
        <w:t>о проведении внеплановой выездной проверки;</w:t>
      </w:r>
    </w:p>
    <w:p w:rsidR="004D20F0" w:rsidRPr="00D86E86" w:rsidRDefault="004D20F0" w:rsidP="004D20F0">
      <w:pPr>
        <w:suppressAutoHyphens/>
        <w:autoSpaceDE w:val="0"/>
        <w:autoSpaceDN w:val="0"/>
        <w:adjustRightInd w:val="0"/>
        <w:ind w:firstLine="709"/>
        <w:jc w:val="both"/>
      </w:pPr>
      <w:r w:rsidRPr="00D86E86">
        <w:t>документов, содержащих сведения, послужившие основанием для проведения проверки.</w:t>
      </w:r>
    </w:p>
    <w:p w:rsidR="004D20F0" w:rsidRPr="00D86E86" w:rsidRDefault="004D20F0" w:rsidP="004D20F0">
      <w:pPr>
        <w:suppressAutoHyphens/>
        <w:autoSpaceDE w:val="0"/>
        <w:autoSpaceDN w:val="0"/>
        <w:adjustRightInd w:val="0"/>
        <w:ind w:firstLine="709"/>
        <w:jc w:val="both"/>
      </w:pPr>
      <w:r w:rsidRPr="00D86E86">
        <w:t>3</w:t>
      </w:r>
      <w:r w:rsidR="006A5081">
        <w:t xml:space="preserve">.16. </w:t>
      </w:r>
      <w:r w:rsidRPr="00D86E86">
        <w:t xml:space="preserve">Должностные лица </w:t>
      </w:r>
      <w:r w:rsidR="006A5081" w:rsidRPr="00F55C20">
        <w:t>администрации, уполномоченные на проведение муниципального контроля за обеспечением сохранности автомобильных дорог местного значения на территории</w:t>
      </w:r>
      <w:r w:rsidR="006A5081" w:rsidRPr="00F033E8">
        <w:t xml:space="preserve"> рабочего поселка Станционно-Ояшинский Мошковского района Новосибирской области</w:t>
      </w:r>
      <w:r w:rsidRPr="00D86E86">
        <w:rPr>
          <w:i/>
        </w:rPr>
        <w:t xml:space="preserve"> </w:t>
      </w:r>
      <w:r w:rsidRPr="00D86E86">
        <w:t xml:space="preserve">уведомляют субъекта проверки о проведении проверки посредством направления копии </w:t>
      </w:r>
      <w:r w:rsidR="006A5081">
        <w:t xml:space="preserve">распоряжения главы </w:t>
      </w:r>
      <w:r w:rsidR="006A5081" w:rsidRPr="00F033E8">
        <w:t>рабочего поселка Станционно-Ояшинский Мошковского района Новосибирской области</w:t>
      </w:r>
      <w:r w:rsidR="006A5081" w:rsidRPr="00D86E86">
        <w:rPr>
          <w:i/>
        </w:rPr>
        <w:t xml:space="preserve"> </w:t>
      </w:r>
      <w:r w:rsidRPr="00D86E86">
        <w:t>о проведении проверки заказным почтовым отправлением с уведомлением о вручении или любым доступным способом:</w:t>
      </w:r>
    </w:p>
    <w:p w:rsidR="004D20F0" w:rsidRPr="00D86E86" w:rsidRDefault="004D20F0" w:rsidP="004D20F0">
      <w:pPr>
        <w:suppressAutoHyphens/>
        <w:autoSpaceDE w:val="0"/>
        <w:autoSpaceDN w:val="0"/>
        <w:adjustRightInd w:val="0"/>
        <w:ind w:firstLine="709"/>
        <w:jc w:val="both"/>
      </w:pPr>
      <w:r w:rsidRPr="00D86E86">
        <w:t>при проведении плановой проверки – не позднее, чем в течение трех рабочих дней до начала ее проведения;</w:t>
      </w:r>
    </w:p>
    <w:p w:rsidR="004D20F0" w:rsidRPr="00D86E86" w:rsidRDefault="004D20F0" w:rsidP="004D20F0">
      <w:pPr>
        <w:suppressAutoHyphens/>
        <w:autoSpaceDE w:val="0"/>
        <w:autoSpaceDN w:val="0"/>
        <w:adjustRightInd w:val="0"/>
        <w:ind w:firstLine="709"/>
        <w:jc w:val="both"/>
      </w:pPr>
      <w:r w:rsidRPr="00D86E86">
        <w:t>при проведении внеплановой выездной проверки, за исключением внеплановой выездной проверки, основания проведения которой указаны в подпункте 2 пункта 25, – не менее чем за двадцать четыре часа до начала ее проведения.</w:t>
      </w:r>
    </w:p>
    <w:p w:rsidR="004D20F0" w:rsidRPr="00D86E86" w:rsidRDefault="004D20F0" w:rsidP="004D20F0">
      <w:pPr>
        <w:pStyle w:val="ConsPlusNormal"/>
        <w:widowControl/>
        <w:suppressAutoHyphens/>
        <w:ind w:firstLine="709"/>
        <w:jc w:val="both"/>
        <w:rPr>
          <w:rFonts w:ascii="Times New Roman" w:hAnsi="Times New Roman"/>
          <w:sz w:val="28"/>
          <w:szCs w:val="28"/>
        </w:rPr>
      </w:pPr>
      <w:r w:rsidRPr="00D86E86">
        <w:rPr>
          <w:rFonts w:ascii="Times New Roman" w:hAnsi="Times New Roman"/>
          <w:sz w:val="28"/>
          <w:szCs w:val="28"/>
        </w:rPr>
        <w:t>3.</w:t>
      </w:r>
      <w:r w:rsidR="006A5081">
        <w:rPr>
          <w:rFonts w:ascii="Times New Roman" w:hAnsi="Times New Roman"/>
          <w:sz w:val="28"/>
          <w:szCs w:val="28"/>
        </w:rPr>
        <w:t xml:space="preserve">17. </w:t>
      </w:r>
      <w:r w:rsidRPr="00D86E86">
        <w:rPr>
          <w:rFonts w:ascii="Times New Roman" w:hAnsi="Times New Roman"/>
          <w:sz w:val="28"/>
          <w:szCs w:val="28"/>
        </w:rPr>
        <w:t xml:space="preserve">Результатом административной процедуры по принятию решения о проведении проверки и подготовке к проведению проверки является </w:t>
      </w:r>
      <w:r w:rsidR="006A5081">
        <w:rPr>
          <w:rFonts w:ascii="Times New Roman" w:hAnsi="Times New Roman"/>
          <w:sz w:val="28"/>
          <w:szCs w:val="28"/>
        </w:rPr>
        <w:t xml:space="preserve">распоряжение </w:t>
      </w:r>
      <w:r w:rsidR="006A5081" w:rsidRPr="006A5081">
        <w:rPr>
          <w:rFonts w:ascii="Times New Roman" w:hAnsi="Times New Roman" w:cs="Times New Roman"/>
          <w:sz w:val="28"/>
          <w:szCs w:val="28"/>
        </w:rPr>
        <w:t>главы рабочего поселка Станционно-Ояшинский Мошковского района Новосибирской области</w:t>
      </w:r>
      <w:r w:rsidRPr="00D86E86">
        <w:rPr>
          <w:rFonts w:ascii="Times New Roman" w:hAnsi="Times New Roman"/>
          <w:i/>
          <w:sz w:val="28"/>
          <w:szCs w:val="28"/>
        </w:rPr>
        <w:t xml:space="preserve"> </w:t>
      </w:r>
      <w:r w:rsidRPr="00D86E86">
        <w:rPr>
          <w:rFonts w:ascii="Times New Roman" w:hAnsi="Times New Roman"/>
          <w:sz w:val="28"/>
          <w:szCs w:val="28"/>
        </w:rPr>
        <w:t xml:space="preserve">о проведении проверки либо </w:t>
      </w:r>
      <w:r w:rsidR="006A5081">
        <w:rPr>
          <w:rFonts w:ascii="Times New Roman" w:hAnsi="Times New Roman"/>
          <w:sz w:val="28"/>
          <w:szCs w:val="28"/>
        </w:rPr>
        <w:t xml:space="preserve">распоряжение </w:t>
      </w:r>
      <w:r w:rsidR="006A5081" w:rsidRPr="006A5081">
        <w:rPr>
          <w:rFonts w:ascii="Times New Roman" w:hAnsi="Times New Roman" w:cs="Times New Roman"/>
          <w:sz w:val="28"/>
          <w:szCs w:val="28"/>
        </w:rPr>
        <w:t>главы рабочего поселка Станционно-Ояшинский Мошковского района Новосибирской области</w:t>
      </w:r>
      <w:r w:rsidR="006A5081" w:rsidRPr="00D86E86">
        <w:rPr>
          <w:rFonts w:ascii="Times New Roman" w:hAnsi="Times New Roman"/>
          <w:i/>
          <w:sz w:val="28"/>
          <w:szCs w:val="28"/>
        </w:rPr>
        <w:t xml:space="preserve"> </w:t>
      </w:r>
      <w:r w:rsidRPr="00D86E86">
        <w:rPr>
          <w:rFonts w:ascii="Times New Roman" w:hAnsi="Times New Roman"/>
          <w:sz w:val="28"/>
          <w:szCs w:val="28"/>
        </w:rPr>
        <w:t xml:space="preserve">об отмене </w:t>
      </w:r>
      <w:r w:rsidR="006A5081">
        <w:rPr>
          <w:rFonts w:ascii="Times New Roman" w:hAnsi="Times New Roman"/>
          <w:sz w:val="28"/>
          <w:szCs w:val="28"/>
        </w:rPr>
        <w:t xml:space="preserve">распоряжения главы </w:t>
      </w:r>
      <w:r w:rsidR="006A5081" w:rsidRPr="006A5081">
        <w:rPr>
          <w:rFonts w:ascii="Times New Roman" w:hAnsi="Times New Roman" w:cs="Times New Roman"/>
          <w:sz w:val="28"/>
          <w:szCs w:val="28"/>
        </w:rPr>
        <w:t>рабочего поселка Станционно-Ояшинский Мошковского района Новосибирской области</w:t>
      </w:r>
      <w:r w:rsidRPr="00D86E86">
        <w:rPr>
          <w:rFonts w:ascii="Times New Roman" w:hAnsi="Times New Roman"/>
          <w:sz w:val="28"/>
          <w:szCs w:val="28"/>
        </w:rPr>
        <w:t xml:space="preserve"> о проведении внеплановой проверки.</w:t>
      </w:r>
    </w:p>
    <w:p w:rsidR="004D20F0" w:rsidRPr="00D86E86" w:rsidRDefault="004D20F0" w:rsidP="004D20F0">
      <w:pPr>
        <w:pStyle w:val="ConsPlusNormal"/>
        <w:widowControl/>
        <w:suppressAutoHyphens/>
        <w:ind w:firstLine="709"/>
        <w:jc w:val="both"/>
        <w:rPr>
          <w:rFonts w:ascii="Times New Roman" w:hAnsi="Times New Roman"/>
          <w:sz w:val="28"/>
          <w:szCs w:val="28"/>
        </w:rPr>
      </w:pPr>
      <w:r w:rsidRPr="00D86E86">
        <w:rPr>
          <w:rFonts w:ascii="Times New Roman" w:hAnsi="Times New Roman"/>
          <w:sz w:val="28"/>
          <w:szCs w:val="28"/>
        </w:rPr>
        <w:t>3</w:t>
      </w:r>
      <w:r w:rsidR="006A5081">
        <w:rPr>
          <w:rFonts w:ascii="Times New Roman" w:hAnsi="Times New Roman"/>
          <w:sz w:val="28"/>
          <w:szCs w:val="28"/>
        </w:rPr>
        <w:t xml:space="preserve">.18. </w:t>
      </w:r>
      <w:r w:rsidRPr="00D86E86">
        <w:rPr>
          <w:rFonts w:ascii="Times New Roman" w:hAnsi="Times New Roman"/>
          <w:sz w:val="28"/>
          <w:szCs w:val="28"/>
        </w:rPr>
        <w:t>Срок административной процедуры по принятию решения о проведении проверки и подготовке к проведению проверки составляет 11 рабочих дней.</w:t>
      </w:r>
    </w:p>
    <w:p w:rsidR="004D20F0" w:rsidRPr="00D86E86" w:rsidRDefault="006A5081"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3.19. </w:t>
      </w:r>
      <w:r w:rsidR="004D20F0" w:rsidRPr="00D86E86">
        <w:rPr>
          <w:rFonts w:ascii="Times New Roman" w:hAnsi="Times New Roman"/>
          <w:sz w:val="28"/>
          <w:szCs w:val="28"/>
        </w:rPr>
        <w:t xml:space="preserve">Основанием для начала административной процедуры по проведению проверки и составлению акта проверки является </w:t>
      </w:r>
      <w:r w:rsidR="00EF7BB5">
        <w:rPr>
          <w:rFonts w:ascii="Times New Roman" w:hAnsi="Times New Roman"/>
          <w:sz w:val="28"/>
          <w:szCs w:val="28"/>
        </w:rPr>
        <w:t xml:space="preserve">распоряжения главы </w:t>
      </w:r>
      <w:r w:rsidR="00EF7BB5" w:rsidRPr="006A5081">
        <w:rPr>
          <w:rFonts w:ascii="Times New Roman" w:hAnsi="Times New Roman" w:cs="Times New Roman"/>
          <w:sz w:val="28"/>
          <w:szCs w:val="28"/>
        </w:rPr>
        <w:t>рабочего поселка Станционно-Ояшинский Мошковского района Новосибирской области</w:t>
      </w:r>
      <w:r w:rsidR="004D20F0" w:rsidRPr="00D86E86">
        <w:rPr>
          <w:rFonts w:ascii="Times New Roman" w:hAnsi="Times New Roman"/>
          <w:i/>
          <w:sz w:val="28"/>
          <w:szCs w:val="28"/>
        </w:rPr>
        <w:t xml:space="preserve"> </w:t>
      </w:r>
      <w:r w:rsidR="004D20F0" w:rsidRPr="00D86E86">
        <w:rPr>
          <w:rFonts w:ascii="Times New Roman" w:hAnsi="Times New Roman"/>
          <w:sz w:val="28"/>
          <w:szCs w:val="28"/>
        </w:rPr>
        <w:t>о проведении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3</w:t>
      </w:r>
      <w:r w:rsidR="00EF7BB5">
        <w:rPr>
          <w:rFonts w:ascii="Times New Roman" w:hAnsi="Times New Roman"/>
          <w:sz w:val="28"/>
          <w:szCs w:val="28"/>
        </w:rPr>
        <w:t xml:space="preserve">.20. </w:t>
      </w:r>
      <w:r w:rsidRPr="00D86E86">
        <w:rPr>
          <w:rFonts w:ascii="Times New Roman" w:hAnsi="Times New Roman"/>
          <w:sz w:val="28"/>
          <w:szCs w:val="28"/>
        </w:rPr>
        <w:t>Плановая и внеплановая проверка проводятся в форме документарной проверки и (или) выездной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 xml:space="preserve">Проверка проводится должностными </w:t>
      </w:r>
      <w:r w:rsidRPr="008A227E">
        <w:rPr>
          <w:rFonts w:ascii="Times New Roman" w:hAnsi="Times New Roman" w:cs="Times New Roman"/>
          <w:sz w:val="28"/>
          <w:szCs w:val="28"/>
        </w:rPr>
        <w:t xml:space="preserve">лицами </w:t>
      </w:r>
      <w:r w:rsidR="008A227E" w:rsidRPr="008A227E">
        <w:rPr>
          <w:rFonts w:ascii="Times New Roman" w:hAnsi="Times New Roman" w:cs="Times New Roman"/>
          <w:sz w:val="28"/>
          <w:szCs w:val="28"/>
        </w:rPr>
        <w:t>администрации, уполномоченные на проведение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 Новосибирской области</w:t>
      </w:r>
      <w:r w:rsidRPr="00D86E86">
        <w:rPr>
          <w:rFonts w:ascii="Times New Roman" w:hAnsi="Times New Roman"/>
          <w:sz w:val="28"/>
          <w:szCs w:val="28"/>
        </w:rPr>
        <w:t xml:space="preserve">, указанными в </w:t>
      </w:r>
      <w:r w:rsidR="008A227E">
        <w:rPr>
          <w:rFonts w:ascii="Times New Roman" w:hAnsi="Times New Roman"/>
          <w:sz w:val="28"/>
          <w:szCs w:val="28"/>
        </w:rPr>
        <w:t xml:space="preserve">распоряжении главы </w:t>
      </w:r>
      <w:r w:rsidR="008A227E" w:rsidRPr="008A227E">
        <w:rPr>
          <w:rFonts w:ascii="Times New Roman" w:hAnsi="Times New Roman" w:cs="Times New Roman"/>
          <w:sz w:val="28"/>
          <w:szCs w:val="28"/>
        </w:rPr>
        <w:t>рабочего поселка Станционно-Ояшинский Мошковского района Новосибирской области</w:t>
      </w:r>
      <w:r w:rsidRPr="00D86E86">
        <w:rPr>
          <w:rFonts w:ascii="Times New Roman" w:hAnsi="Times New Roman"/>
          <w:sz w:val="28"/>
          <w:szCs w:val="28"/>
        </w:rPr>
        <w:t>.</w:t>
      </w:r>
    </w:p>
    <w:p w:rsidR="004D20F0" w:rsidRPr="00D86E86" w:rsidRDefault="008A227E" w:rsidP="004D20F0">
      <w:pPr>
        <w:pStyle w:val="ConsPlusNormal"/>
        <w:suppressAutoHyphens/>
        <w:ind w:firstLine="709"/>
        <w:jc w:val="both"/>
        <w:rPr>
          <w:rFonts w:ascii="Times New Roman" w:hAnsi="Times New Roman"/>
          <w:sz w:val="28"/>
          <w:szCs w:val="28"/>
        </w:rPr>
      </w:pPr>
      <w:r>
        <w:rPr>
          <w:rFonts w:ascii="Times New Roman" w:hAnsi="Times New Roman"/>
          <w:sz w:val="28"/>
          <w:szCs w:val="28"/>
        </w:rPr>
        <w:t xml:space="preserve">3.21. </w:t>
      </w:r>
      <w:r w:rsidR="004D20F0" w:rsidRPr="00D86E86">
        <w:rPr>
          <w:rFonts w:ascii="Times New Roman" w:hAnsi="Times New Roman"/>
          <w:sz w:val="28"/>
          <w:szCs w:val="28"/>
        </w:rPr>
        <w:t xml:space="preserve">Документарная проверка (плановая, внеплановая) проводится </w:t>
      </w:r>
      <w:r>
        <w:rPr>
          <w:rFonts w:ascii="Times New Roman" w:hAnsi="Times New Roman"/>
          <w:sz w:val="28"/>
          <w:szCs w:val="28"/>
        </w:rPr>
        <w:t xml:space="preserve">в администрации </w:t>
      </w:r>
      <w:r w:rsidRPr="008A227E">
        <w:rPr>
          <w:rFonts w:ascii="Times New Roman" w:hAnsi="Times New Roman" w:cs="Times New Roman"/>
          <w:sz w:val="28"/>
          <w:szCs w:val="28"/>
        </w:rPr>
        <w:t>рабочего поселка Станционно-Ояшинский Мошковского района Новосибирской области</w:t>
      </w:r>
      <w:r w:rsidR="004D20F0" w:rsidRPr="00D86E86">
        <w:rPr>
          <w:rFonts w:ascii="Times New Roman" w:hAnsi="Times New Roman"/>
          <w:sz w:val="28"/>
          <w:szCs w:val="28"/>
        </w:rPr>
        <w:t>.</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lastRenderedPageBreak/>
        <w:t xml:space="preserve">В процессе проведения документарной проверки должностным лицом </w:t>
      </w:r>
      <w:r w:rsidR="008A227E" w:rsidRPr="008A227E">
        <w:rPr>
          <w:rFonts w:ascii="Times New Roman" w:hAnsi="Times New Roman" w:cs="Times New Roman"/>
          <w:sz w:val="28"/>
          <w:szCs w:val="28"/>
        </w:rPr>
        <w:t>администрации, уполномоченны</w:t>
      </w:r>
      <w:r w:rsidR="008A227E">
        <w:rPr>
          <w:rFonts w:ascii="Times New Roman" w:hAnsi="Times New Roman" w:cs="Times New Roman"/>
          <w:sz w:val="28"/>
          <w:szCs w:val="28"/>
        </w:rPr>
        <w:t>м</w:t>
      </w:r>
      <w:r w:rsidR="008A227E" w:rsidRPr="008A227E">
        <w:rPr>
          <w:rFonts w:ascii="Times New Roman" w:hAnsi="Times New Roman" w:cs="Times New Roman"/>
          <w:sz w:val="28"/>
          <w:szCs w:val="28"/>
        </w:rPr>
        <w:t xml:space="preserve"> на проведение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 Новосибирской области</w:t>
      </w:r>
      <w:r w:rsidRPr="00D86E86">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w:t>
      </w:r>
      <w:r w:rsidR="008A227E" w:rsidRPr="008A227E">
        <w:rPr>
          <w:rFonts w:ascii="Times New Roman" w:hAnsi="Times New Roman"/>
          <w:sz w:val="28"/>
          <w:szCs w:val="28"/>
        </w:rPr>
        <w:t>главы рабочего поселка Станционно-Ояшинский Мошковского района Новосибирской области</w:t>
      </w:r>
      <w:r w:rsidRPr="00D86E86">
        <w:rPr>
          <w:rFonts w:ascii="Times New Roman" w:hAnsi="Times New Roman"/>
          <w:sz w:val="28"/>
          <w:szCs w:val="28"/>
        </w:rPr>
        <w:t>, акты предыдущих проверок и иные документы о результатах, осуществленных в отношении этого субъекта проверки.</w:t>
      </w:r>
    </w:p>
    <w:p w:rsidR="004D20F0" w:rsidRPr="00D86E86" w:rsidRDefault="004D20F0" w:rsidP="004D20F0">
      <w:pPr>
        <w:pStyle w:val="ConsPlusNormal"/>
        <w:suppressAutoHyphens/>
        <w:ind w:firstLine="709"/>
        <w:jc w:val="both"/>
        <w:rPr>
          <w:rFonts w:ascii="Times New Roman" w:hAnsi="Times New Roman"/>
          <w:sz w:val="28"/>
          <w:szCs w:val="28"/>
        </w:rPr>
      </w:pPr>
      <w:r w:rsidRPr="00D86E86">
        <w:rPr>
          <w:rFonts w:ascii="Times New Roman" w:hAnsi="Times New Roman"/>
          <w:sz w:val="28"/>
          <w:szCs w:val="28"/>
        </w:rPr>
        <w:t>3</w:t>
      </w:r>
      <w:r w:rsidR="008A227E">
        <w:rPr>
          <w:rFonts w:ascii="Times New Roman" w:hAnsi="Times New Roman"/>
          <w:sz w:val="28"/>
          <w:szCs w:val="28"/>
        </w:rPr>
        <w:t xml:space="preserve">.22. </w:t>
      </w:r>
      <w:r w:rsidRPr="00D86E86">
        <w:rPr>
          <w:rFonts w:ascii="Times New Roman" w:hAnsi="Times New Roman"/>
          <w:sz w:val="28"/>
          <w:szCs w:val="28"/>
        </w:rPr>
        <w:t xml:space="preserve">Если достоверность сведений, имеющихся в распоряжении </w:t>
      </w:r>
      <w:r w:rsidR="008A227E" w:rsidRPr="00AC1FB8">
        <w:rPr>
          <w:rFonts w:ascii="Times New Roman" w:hAnsi="Times New Roman"/>
          <w:sz w:val="28"/>
          <w:szCs w:val="28"/>
        </w:rPr>
        <w:t xml:space="preserve">администрации </w:t>
      </w:r>
      <w:r w:rsidR="008A227E" w:rsidRPr="00AC1FB8">
        <w:rPr>
          <w:rFonts w:ascii="Times New Roman" w:hAnsi="Times New Roman" w:cs="Times New Roman"/>
          <w:sz w:val="28"/>
          <w:szCs w:val="28"/>
        </w:rPr>
        <w:t>рабочего поселка Станционно-Ояшинский Мошковского района</w:t>
      </w:r>
      <w:r w:rsidR="008A227E" w:rsidRPr="008A227E">
        <w:rPr>
          <w:rFonts w:ascii="Times New Roman" w:hAnsi="Times New Roman" w:cs="Times New Roman"/>
          <w:sz w:val="28"/>
          <w:szCs w:val="28"/>
        </w:rPr>
        <w:t xml:space="preserve"> Новосибирской области</w:t>
      </w:r>
      <w:r w:rsidRPr="00D86E86">
        <w:rPr>
          <w:rFonts w:ascii="Times New Roman" w:hAnsi="Times New Roman"/>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w:t>
      </w:r>
      <w:r w:rsidR="00AC1FB8" w:rsidRPr="00AC1FB8">
        <w:rPr>
          <w:rFonts w:ascii="Times New Roman" w:hAnsi="Times New Roman"/>
          <w:sz w:val="28"/>
          <w:szCs w:val="28"/>
        </w:rPr>
        <w:t xml:space="preserve">администрации </w:t>
      </w:r>
      <w:r w:rsidR="00AC1FB8" w:rsidRPr="00AC1FB8">
        <w:rPr>
          <w:rFonts w:ascii="Times New Roman" w:hAnsi="Times New Roman" w:cs="Times New Roman"/>
          <w:sz w:val="28"/>
          <w:szCs w:val="28"/>
        </w:rPr>
        <w:t>рабочего поселка Станционно-Ояшинский Мошковского района</w:t>
      </w:r>
      <w:r w:rsidR="00AC1FB8" w:rsidRPr="008A227E">
        <w:rPr>
          <w:rFonts w:ascii="Times New Roman" w:hAnsi="Times New Roman" w:cs="Times New Roman"/>
          <w:sz w:val="28"/>
          <w:szCs w:val="28"/>
        </w:rPr>
        <w:t xml:space="preserve"> Новосибирской области</w:t>
      </w:r>
      <w:r w:rsidRPr="00D86E86">
        <w:rPr>
          <w:rFonts w:ascii="Times New Roman" w:hAnsi="Times New Roman"/>
          <w:sz w:val="28"/>
          <w:szCs w:val="28"/>
        </w:rPr>
        <w:t xml:space="preserve"> по вопросам обеспечения сохранности автомобильных дорог местного значения, </w:t>
      </w:r>
      <w:r w:rsidR="00AC1FB8">
        <w:rPr>
          <w:rFonts w:ascii="Times New Roman" w:hAnsi="Times New Roman"/>
          <w:sz w:val="28"/>
          <w:szCs w:val="28"/>
        </w:rPr>
        <w:t>специалист администрации</w:t>
      </w:r>
      <w:r w:rsidRPr="00D86E86">
        <w:rPr>
          <w:rFonts w:ascii="Times New Roman" w:hAnsi="Times New Roman"/>
          <w:sz w:val="28"/>
          <w:szCs w:val="28"/>
        </w:rPr>
        <w:t xml:space="preserve"> </w:t>
      </w:r>
      <w:r w:rsidR="00AC1FB8" w:rsidRPr="00AC1FB8">
        <w:rPr>
          <w:rFonts w:ascii="Times New Roman" w:hAnsi="Times New Roman" w:cs="Times New Roman"/>
          <w:sz w:val="28"/>
          <w:szCs w:val="28"/>
        </w:rPr>
        <w:t>рабочего поселка Станционно-Ояшинский Мошковского района</w:t>
      </w:r>
      <w:r w:rsidR="00AC1FB8" w:rsidRPr="008A227E">
        <w:rPr>
          <w:rFonts w:ascii="Times New Roman" w:hAnsi="Times New Roman" w:cs="Times New Roman"/>
          <w:sz w:val="28"/>
          <w:szCs w:val="28"/>
        </w:rPr>
        <w:t xml:space="preserve"> Новосибирской области</w:t>
      </w:r>
      <w:r w:rsidR="00AC1FB8" w:rsidRPr="00D86E86">
        <w:rPr>
          <w:rFonts w:ascii="Times New Roman" w:hAnsi="Times New Roman"/>
          <w:sz w:val="28"/>
          <w:szCs w:val="28"/>
        </w:rPr>
        <w:t xml:space="preserve"> </w:t>
      </w:r>
      <w:r w:rsidRPr="00D86E86">
        <w:rPr>
          <w:rFonts w:ascii="Times New Roman" w:hAnsi="Times New Roman"/>
          <w:sz w:val="28"/>
          <w:szCs w:val="28"/>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4D20F0" w:rsidRPr="00D86E86" w:rsidRDefault="004D20F0" w:rsidP="004D20F0">
      <w:pPr>
        <w:suppressAutoHyphens/>
        <w:autoSpaceDE w:val="0"/>
        <w:autoSpaceDN w:val="0"/>
        <w:adjustRightInd w:val="0"/>
        <w:ind w:firstLine="709"/>
        <w:jc w:val="both"/>
      </w:pPr>
      <w:r w:rsidRPr="00D86E86">
        <w:t>В течение десяти рабочих дней со дня получения мотивированного запроса субъекты проверок обязаны направить в</w:t>
      </w:r>
      <w:r w:rsidR="00AC1FB8">
        <w:t xml:space="preserve"> администрацию</w:t>
      </w:r>
      <w:r w:rsidRPr="00D86E86">
        <w:t xml:space="preserve"> </w:t>
      </w:r>
      <w:r w:rsidR="00AC1FB8" w:rsidRPr="00AC1FB8">
        <w:t>рабочего поселка Станционно-Ояшинский Мошковского района</w:t>
      </w:r>
      <w:r w:rsidR="00AC1FB8" w:rsidRPr="008A227E">
        <w:t xml:space="preserve"> Новосибирской области</w:t>
      </w:r>
      <w:r w:rsidRPr="00D86E86">
        <w:t xml:space="preserve"> указанные в запросе документы.</w:t>
      </w:r>
    </w:p>
    <w:p w:rsidR="004D20F0" w:rsidRPr="00D86E86" w:rsidRDefault="004D20F0" w:rsidP="004D20F0">
      <w:pPr>
        <w:suppressAutoHyphens/>
        <w:autoSpaceDE w:val="0"/>
        <w:autoSpaceDN w:val="0"/>
        <w:adjustRightInd w:val="0"/>
        <w:ind w:firstLine="709"/>
        <w:jc w:val="both"/>
      </w:pPr>
      <w:r w:rsidRPr="00D86E86">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4D20F0" w:rsidRPr="00D86E86" w:rsidRDefault="004D20F0" w:rsidP="004D20F0">
      <w:pPr>
        <w:suppressAutoHyphens/>
        <w:autoSpaceDE w:val="0"/>
        <w:autoSpaceDN w:val="0"/>
        <w:adjustRightInd w:val="0"/>
        <w:ind w:firstLine="709"/>
        <w:jc w:val="both"/>
      </w:pPr>
      <w:r w:rsidRPr="00D86E86">
        <w:t>3</w:t>
      </w:r>
      <w:r w:rsidR="00AC1FB8">
        <w:t xml:space="preserve">.23. </w:t>
      </w:r>
      <w:r w:rsidRPr="00D86E86">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w:t>
      </w:r>
      <w:r w:rsidRPr="00D43B54">
        <w:t xml:space="preserve">распоряжении </w:t>
      </w:r>
      <w:r w:rsidR="00D43B54" w:rsidRPr="00D43B54">
        <w:t>администрации рабочего</w:t>
      </w:r>
      <w:r w:rsidR="00D43B54" w:rsidRPr="00AC1FB8">
        <w:t xml:space="preserve"> поселка Станционно-Ояшинский Мошковского района</w:t>
      </w:r>
      <w:r w:rsidR="00D43B54" w:rsidRPr="008A227E">
        <w:t xml:space="preserve"> Новосибирской области</w:t>
      </w:r>
      <w:r w:rsidRPr="00D86E86">
        <w:rPr>
          <w:i/>
        </w:rPr>
        <w:t xml:space="preserve"> </w:t>
      </w:r>
      <w:r w:rsidRPr="00D86E86">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D43B54" w:rsidRPr="00D43B54">
        <w:t>администраци</w:t>
      </w:r>
      <w:r w:rsidR="00D43B54">
        <w:t>ю</w:t>
      </w:r>
      <w:r w:rsidR="00D43B54" w:rsidRPr="00D43B54">
        <w:t xml:space="preserve"> рабочего</w:t>
      </w:r>
      <w:r w:rsidR="00D43B54" w:rsidRPr="00AC1FB8">
        <w:t xml:space="preserve"> поселка Станционно-Ояшинский Мошковского района</w:t>
      </w:r>
      <w:r w:rsidR="00D43B54" w:rsidRPr="008A227E">
        <w:t xml:space="preserve"> Новосибирской области</w:t>
      </w:r>
      <w:r w:rsidR="00D43B54">
        <w:rPr>
          <w:i/>
        </w:rPr>
        <w:t xml:space="preserve"> </w:t>
      </w:r>
      <w:r w:rsidRPr="00D86E86">
        <w:t>документы, подтверждающие достоверность ранее представленных документов.</w:t>
      </w:r>
    </w:p>
    <w:p w:rsidR="004D20F0" w:rsidRPr="00D86E86" w:rsidRDefault="00D43B54" w:rsidP="004D20F0">
      <w:pPr>
        <w:suppressAutoHyphens/>
        <w:autoSpaceDE w:val="0"/>
        <w:autoSpaceDN w:val="0"/>
        <w:adjustRightInd w:val="0"/>
        <w:ind w:firstLine="709"/>
        <w:jc w:val="both"/>
      </w:pPr>
      <w:r>
        <w:t xml:space="preserve">3.24. </w:t>
      </w:r>
      <w:r w:rsidR="004D20F0" w:rsidRPr="00D86E86">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w:t>
      </w:r>
      <w:r w:rsidR="004D20F0" w:rsidRPr="00D86E86">
        <w:lastRenderedPageBreak/>
        <w:t xml:space="preserve">актов </w:t>
      </w:r>
      <w:r w:rsidRPr="00D43B54">
        <w:t>администрации рабочего</w:t>
      </w:r>
      <w:r w:rsidRPr="00AC1FB8">
        <w:t xml:space="preserve"> поселка Станционно-Ояшинский Мошковского района</w:t>
      </w:r>
      <w:r w:rsidRPr="008A227E">
        <w:t xml:space="preserve"> Новосибирской области</w:t>
      </w:r>
      <w:r w:rsidRPr="00D86E86">
        <w:rPr>
          <w:i/>
        </w:rPr>
        <w:t xml:space="preserve"> </w:t>
      </w:r>
      <w:r w:rsidR="004D20F0" w:rsidRPr="00D86E86">
        <w:t>по вопросам обеспечения сохранности автомобильных дорог местного значения должностн</w:t>
      </w:r>
      <w:r>
        <w:t>ые</w:t>
      </w:r>
      <w:r w:rsidR="004D20F0" w:rsidRPr="00D86E86">
        <w:t xml:space="preserve"> лиц</w:t>
      </w:r>
      <w:r>
        <w:t>а</w:t>
      </w:r>
      <w:r w:rsidRPr="00D43B54">
        <w:t xml:space="preserve"> </w:t>
      </w:r>
      <w:r w:rsidRPr="00F55C20">
        <w:t>администрации, уполномоченные на проведение муниципального контроля 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004D20F0" w:rsidRPr="00D86E86">
        <w:t xml:space="preserve"> провод</w:t>
      </w:r>
      <w:r>
        <w:t>я</w:t>
      </w:r>
      <w:r w:rsidR="004D20F0" w:rsidRPr="00D86E86">
        <w:t xml:space="preserve">т выездную проверку на основании </w:t>
      </w:r>
      <w:r>
        <w:t xml:space="preserve">распоряжения главы </w:t>
      </w:r>
      <w:r w:rsidRPr="00F033E8">
        <w:t>рабочего поселка Станционно-Ояшинский Мошковского района Новосибирской области</w:t>
      </w:r>
      <w:r w:rsidR="004D20F0" w:rsidRPr="00D86E86">
        <w:t xml:space="preserve"> о проведении выездной проверки, подготовка которого осуществляется в соответствии с подпунктами </w:t>
      </w:r>
      <w:r>
        <w:t>3.11</w:t>
      </w:r>
      <w:r w:rsidR="004D20F0" w:rsidRPr="00D86E86">
        <w:t xml:space="preserve"> и </w:t>
      </w:r>
      <w:r>
        <w:t>3.12</w:t>
      </w:r>
      <w:r w:rsidR="004D20F0" w:rsidRPr="00D86E86">
        <w:t>.</w:t>
      </w:r>
    </w:p>
    <w:p w:rsidR="004D20F0" w:rsidRPr="00D86E86" w:rsidRDefault="00D43B54" w:rsidP="004D20F0">
      <w:pPr>
        <w:suppressAutoHyphens/>
        <w:autoSpaceDE w:val="0"/>
        <w:autoSpaceDN w:val="0"/>
        <w:adjustRightInd w:val="0"/>
        <w:ind w:firstLine="709"/>
        <w:jc w:val="both"/>
      </w:pPr>
      <w:r>
        <w:t>3.25</w:t>
      </w:r>
      <w:r w:rsidR="004D20F0" w:rsidRPr="00D86E86">
        <w:t>.</w:t>
      </w:r>
      <w:r>
        <w:t xml:space="preserve"> </w:t>
      </w:r>
      <w:r w:rsidR="004D20F0" w:rsidRPr="00D86E86">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D20F0" w:rsidRPr="00D86E86" w:rsidRDefault="004D20F0" w:rsidP="004D20F0">
      <w:pPr>
        <w:suppressAutoHyphens/>
        <w:autoSpaceDE w:val="0"/>
        <w:autoSpaceDN w:val="0"/>
        <w:adjustRightInd w:val="0"/>
        <w:ind w:firstLine="709"/>
        <w:jc w:val="both"/>
      </w:pPr>
      <w:r w:rsidRPr="00D86E86">
        <w:t>Выездная проверка проводится в случае, если при документарной проверке не представляется возможным:</w:t>
      </w:r>
    </w:p>
    <w:p w:rsidR="004D20F0" w:rsidRPr="00D86E86" w:rsidRDefault="004D20F0" w:rsidP="004D20F0">
      <w:pPr>
        <w:suppressAutoHyphens/>
        <w:autoSpaceDE w:val="0"/>
        <w:autoSpaceDN w:val="0"/>
        <w:adjustRightInd w:val="0"/>
        <w:ind w:firstLine="709"/>
        <w:jc w:val="both"/>
      </w:pPr>
      <w:r w:rsidRPr="00D86E86">
        <w:t xml:space="preserve">1) удостовериться в полноте и достоверности сведений, содержащихся в </w:t>
      </w:r>
      <w:hyperlink r:id="rId18" w:history="1">
        <w:r w:rsidRPr="00D86E86">
          <w:t>уведомлении</w:t>
        </w:r>
      </w:hyperlink>
      <w:r w:rsidRPr="00D86E86">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D20F0" w:rsidRPr="00D86E86" w:rsidRDefault="004D20F0" w:rsidP="004D20F0">
      <w:pPr>
        <w:suppressAutoHyphens/>
        <w:autoSpaceDE w:val="0"/>
        <w:autoSpaceDN w:val="0"/>
        <w:adjustRightInd w:val="0"/>
        <w:ind w:firstLine="709"/>
        <w:jc w:val="both"/>
      </w:pPr>
      <w:r w:rsidRPr="00D86E86">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D20F0" w:rsidRPr="00D86E86" w:rsidRDefault="008C388F" w:rsidP="004D20F0">
      <w:pPr>
        <w:suppressAutoHyphens/>
        <w:autoSpaceDE w:val="0"/>
        <w:autoSpaceDN w:val="0"/>
        <w:adjustRightInd w:val="0"/>
        <w:ind w:firstLine="709"/>
        <w:jc w:val="both"/>
      </w:pPr>
      <w:r>
        <w:t xml:space="preserve">3.26. </w:t>
      </w:r>
      <w:r w:rsidR="004D20F0" w:rsidRPr="00D86E86">
        <w:t xml:space="preserve">Выездная проверка начинается с предъявления служебного удостоверения </w:t>
      </w:r>
      <w:r w:rsidRPr="00D86E86">
        <w:t>должностн</w:t>
      </w:r>
      <w:r w:rsidR="00B7184E">
        <w:t>ыми</w:t>
      </w:r>
      <w:r w:rsidRPr="00D86E86">
        <w:t xml:space="preserve"> лиц</w:t>
      </w:r>
      <w:r>
        <w:t>а</w:t>
      </w:r>
      <w:r w:rsidR="00B7184E">
        <w:t>ми (специалисты администрации)</w:t>
      </w:r>
      <w:r w:rsidRPr="00D43B54">
        <w:t xml:space="preserve"> </w:t>
      </w:r>
      <w:r w:rsidRPr="00F55C20">
        <w:t>администрации, уполномоченны</w:t>
      </w:r>
      <w:r w:rsidR="00B7184E">
        <w:t>ми</w:t>
      </w:r>
      <w:r w:rsidRPr="00F55C20">
        <w:t xml:space="preserve"> на проведение муниципального контроля 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004D20F0" w:rsidRPr="00D86E86">
        <w:rPr>
          <w:i/>
        </w:rPr>
        <w:t xml:space="preserve"> </w:t>
      </w:r>
      <w:r w:rsidR="004D20F0" w:rsidRPr="00D86E86">
        <w:t xml:space="preserve">обязательного ознакомления субъекта проверки (его уполномоченного представителя) с </w:t>
      </w:r>
      <w:r w:rsidR="00B7184E">
        <w:t xml:space="preserve">распоряжением главы </w:t>
      </w:r>
      <w:r w:rsidR="00B7184E" w:rsidRPr="00F033E8">
        <w:t>рабочего поселка Станционно-Ояшинский Мошковского района Новосибирской области</w:t>
      </w:r>
      <w:r w:rsidR="004D20F0" w:rsidRPr="00D86E86">
        <w:t xml:space="preserve"> о проведении выездной проверки и с полномочиями проводящих проверку </w:t>
      </w:r>
      <w:r w:rsidR="00B7184E">
        <w:t xml:space="preserve">специалистов администрации </w:t>
      </w:r>
      <w:r w:rsidR="00B7184E" w:rsidRPr="00F033E8">
        <w:t>рабочего поселка Станционно-Ояшинский Мошковского района Новосибирской области</w:t>
      </w:r>
      <w:r w:rsidR="004D20F0" w:rsidRPr="00D86E86">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D20F0" w:rsidRPr="00D86E86" w:rsidRDefault="004D20F0" w:rsidP="004D20F0">
      <w:pPr>
        <w:suppressAutoHyphens/>
        <w:autoSpaceDE w:val="0"/>
        <w:autoSpaceDN w:val="0"/>
        <w:adjustRightInd w:val="0"/>
        <w:ind w:firstLine="709"/>
        <w:jc w:val="both"/>
      </w:pPr>
      <w:r w:rsidRPr="00D86E86">
        <w:t xml:space="preserve">Заверенная печатью копия </w:t>
      </w:r>
      <w:r w:rsidR="00B7184E">
        <w:t xml:space="preserve">распоряжения главы </w:t>
      </w:r>
      <w:r w:rsidR="00B7184E" w:rsidRPr="00F033E8">
        <w:t>рабочего поселка Станционно-Ояшинский Мошковского района Новосибирской области</w:t>
      </w:r>
      <w:r w:rsidRPr="00D86E86">
        <w:rPr>
          <w:i/>
        </w:rPr>
        <w:t xml:space="preserve"> </w:t>
      </w:r>
      <w:r w:rsidRPr="00D86E86">
        <w:t xml:space="preserve">о проведении проверки вручается под роспись </w:t>
      </w:r>
      <w:r w:rsidR="00B7184E">
        <w:t>специалистом администрации</w:t>
      </w:r>
      <w:r w:rsidRPr="00D86E86">
        <w:t xml:space="preserve"> субъекту проверки (его уполномоченному представителю) одновременно с предъявлением служебного удостоверения.</w:t>
      </w:r>
    </w:p>
    <w:p w:rsidR="004D20F0" w:rsidRPr="00B7184E" w:rsidRDefault="004D20F0" w:rsidP="004D20F0">
      <w:pPr>
        <w:pStyle w:val="ConsPlusNonformat"/>
        <w:suppressAutoHyphens/>
        <w:ind w:firstLine="709"/>
        <w:jc w:val="both"/>
        <w:rPr>
          <w:rFonts w:ascii="Times New Roman" w:hAnsi="Times New Roman" w:cs="Times New Roman"/>
          <w:color w:val="000000"/>
          <w:sz w:val="28"/>
          <w:szCs w:val="28"/>
        </w:rPr>
      </w:pPr>
      <w:r w:rsidRPr="00B7184E">
        <w:rPr>
          <w:rFonts w:ascii="Times New Roman" w:hAnsi="Times New Roman" w:cs="Times New Roman"/>
          <w:color w:val="000000"/>
          <w:sz w:val="28"/>
          <w:szCs w:val="28"/>
        </w:rPr>
        <w:t xml:space="preserve">По результатам проверки, непосредственно после ее завершения, </w:t>
      </w:r>
      <w:r w:rsidR="00B7184E" w:rsidRPr="00B7184E">
        <w:rPr>
          <w:rFonts w:ascii="Times New Roman" w:hAnsi="Times New Roman" w:cs="Times New Roman"/>
          <w:sz w:val="28"/>
          <w:szCs w:val="28"/>
        </w:rPr>
        <w:t xml:space="preserve">должностное лицо </w:t>
      </w:r>
      <w:r w:rsidR="00B7184E">
        <w:rPr>
          <w:rFonts w:ascii="Times New Roman" w:hAnsi="Times New Roman" w:cs="Times New Roman"/>
          <w:sz w:val="28"/>
          <w:szCs w:val="28"/>
        </w:rPr>
        <w:t>администрации, уполномоченное</w:t>
      </w:r>
      <w:r w:rsidR="00B7184E" w:rsidRPr="00B7184E">
        <w:rPr>
          <w:rFonts w:ascii="Times New Roman" w:hAnsi="Times New Roman" w:cs="Times New Roman"/>
          <w:sz w:val="28"/>
          <w:szCs w:val="28"/>
        </w:rPr>
        <w:t xml:space="preserve"> на проведение муниципального контроля за обеспечением сохранности автомобильных дорог </w:t>
      </w:r>
      <w:r w:rsidR="00B7184E" w:rsidRPr="00B7184E">
        <w:rPr>
          <w:rFonts w:ascii="Times New Roman" w:hAnsi="Times New Roman" w:cs="Times New Roman"/>
          <w:sz w:val="28"/>
          <w:szCs w:val="28"/>
        </w:rPr>
        <w:lastRenderedPageBreak/>
        <w:t>местного значения на территории рабочего поселка Станционно-Ояшинский Мошковского района Новосибирской области</w:t>
      </w:r>
      <w:r w:rsidRPr="00B7184E">
        <w:rPr>
          <w:rFonts w:ascii="Times New Roman" w:hAnsi="Times New Roman" w:cs="Times New Roman"/>
          <w:color w:val="000000"/>
          <w:sz w:val="28"/>
          <w:szCs w:val="28"/>
        </w:rPr>
        <w:t xml:space="preserve"> составляет в двух экземплярах акт проверки органом муниципального контроля юридического лица, по типовой </w:t>
      </w:r>
      <w:hyperlink r:id="rId19" w:history="1">
        <w:r w:rsidRPr="00B7184E">
          <w:rPr>
            <w:rFonts w:ascii="Times New Roman" w:hAnsi="Times New Roman" w:cs="Times New Roman"/>
            <w:color w:val="000000"/>
            <w:sz w:val="28"/>
            <w:szCs w:val="28"/>
          </w:rPr>
          <w:t>форме</w:t>
        </w:r>
      </w:hyperlink>
      <w:r w:rsidRPr="00B7184E">
        <w:rPr>
          <w:rFonts w:ascii="Times New Roman" w:hAnsi="Times New Roman" w:cs="Times New Roman"/>
          <w:color w:val="000000"/>
          <w:sz w:val="28"/>
          <w:szCs w:val="28"/>
        </w:rPr>
        <w:t xml:space="preserve">, утвержденной приказом Минэкономразвития РФ  (далее - акт проверки) (приложение </w:t>
      </w:r>
      <w:r w:rsidR="008B5D66">
        <w:rPr>
          <w:rFonts w:ascii="Times New Roman" w:hAnsi="Times New Roman" w:cs="Times New Roman"/>
          <w:color w:val="000000"/>
          <w:sz w:val="28"/>
          <w:szCs w:val="28"/>
        </w:rPr>
        <w:t>4</w:t>
      </w:r>
      <w:r w:rsidRPr="00B7184E">
        <w:rPr>
          <w:rFonts w:ascii="Times New Roman" w:hAnsi="Times New Roman" w:cs="Times New Roman"/>
          <w:color w:val="000000"/>
          <w:sz w:val="28"/>
          <w:szCs w:val="28"/>
        </w:rPr>
        <w:t>).</w:t>
      </w:r>
    </w:p>
    <w:p w:rsidR="004D20F0" w:rsidRPr="00D86E86" w:rsidRDefault="00B7184E" w:rsidP="004D20F0">
      <w:pPr>
        <w:suppressAutoHyphens/>
        <w:autoSpaceDE w:val="0"/>
        <w:autoSpaceDN w:val="0"/>
        <w:adjustRightInd w:val="0"/>
        <w:ind w:firstLine="709"/>
        <w:jc w:val="both"/>
      </w:pPr>
      <w:r>
        <w:t>3.27</w:t>
      </w:r>
      <w:r w:rsidR="004D20F0" w:rsidRPr="00D86E86">
        <w:t>.</w:t>
      </w:r>
      <w:r>
        <w:t xml:space="preserve"> </w:t>
      </w:r>
      <w:r w:rsidR="004D20F0" w:rsidRPr="00D86E86">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4D20F0" w:rsidRPr="00D86E86" w:rsidRDefault="00172413" w:rsidP="004D20F0">
      <w:pPr>
        <w:suppressAutoHyphens/>
        <w:autoSpaceDE w:val="0"/>
        <w:autoSpaceDN w:val="0"/>
        <w:adjustRightInd w:val="0"/>
        <w:ind w:firstLine="709"/>
        <w:jc w:val="both"/>
      </w:pPr>
      <w:r>
        <w:t xml:space="preserve">3.28. </w:t>
      </w:r>
      <w:r w:rsidR="004D20F0" w:rsidRPr="00D86E86">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4D20F0" w:rsidRPr="00D86E86" w:rsidRDefault="00172413" w:rsidP="004D20F0">
      <w:pPr>
        <w:suppressAutoHyphens/>
        <w:autoSpaceDE w:val="0"/>
        <w:autoSpaceDN w:val="0"/>
        <w:adjustRightInd w:val="0"/>
        <w:ind w:firstLine="709"/>
        <w:jc w:val="both"/>
      </w:pPr>
      <w:r>
        <w:t xml:space="preserve">3.29. </w:t>
      </w:r>
      <w:r w:rsidR="004D20F0" w:rsidRPr="00D86E86">
        <w:t xml:space="preserve">В день составления акта </w:t>
      </w:r>
      <w:r>
        <w:t>специалистом администрации</w:t>
      </w:r>
      <w:r w:rsidR="004D20F0" w:rsidRPr="00D86E86">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t>администрации, уполномоченных</w:t>
      </w:r>
      <w:r w:rsidRPr="00B7184E">
        <w:t xml:space="preserve"> на проведение 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 Новосибирской области</w:t>
      </w:r>
      <w:r w:rsidR="004D20F0" w:rsidRPr="00D86E86">
        <w:t>, проводящих проверку, их подписи.</w:t>
      </w:r>
    </w:p>
    <w:p w:rsidR="004D20F0" w:rsidRPr="00D86E86" w:rsidRDefault="004D20F0" w:rsidP="004D20F0">
      <w:pPr>
        <w:suppressAutoHyphens/>
        <w:autoSpaceDE w:val="0"/>
        <w:autoSpaceDN w:val="0"/>
        <w:adjustRightInd w:val="0"/>
        <w:ind w:firstLine="709"/>
        <w:jc w:val="both"/>
      </w:pPr>
      <w:r w:rsidRPr="00D86E86">
        <w:t>При отсутствии журнала учета проверок у субъекта проверки в акте проверки делается соответствующая запись.</w:t>
      </w:r>
    </w:p>
    <w:p w:rsidR="004D20F0" w:rsidRPr="00D86E86" w:rsidRDefault="00172413" w:rsidP="004D20F0">
      <w:pPr>
        <w:suppressAutoHyphens/>
        <w:autoSpaceDE w:val="0"/>
        <w:autoSpaceDN w:val="0"/>
        <w:adjustRightInd w:val="0"/>
        <w:ind w:firstLine="709"/>
        <w:jc w:val="both"/>
      </w:pPr>
      <w:r>
        <w:t xml:space="preserve">3.30. </w:t>
      </w:r>
      <w:r w:rsidR="004D20F0" w:rsidRPr="00D86E86">
        <w:t xml:space="preserve">Акт проверки вместе с прилагаемыми к нему документами и материалами регистрируется в </w:t>
      </w:r>
      <w:hyperlink r:id="rId20" w:history="1">
        <w:r w:rsidR="004D20F0" w:rsidRPr="00D86E86">
          <w:t>журнале</w:t>
        </w:r>
      </w:hyperlink>
      <w:r w:rsidR="004D20F0" w:rsidRPr="00D86E86">
        <w:t xml:space="preserve"> регистрации актов проверок </w:t>
      </w:r>
      <w:r w:rsidRPr="00B7184E">
        <w:t>муниципального контроля за обеспечением сохранности автомобильных дорог местного значения на территории рабочего поселка Станционно-Ояшинский Мошковского района Новосибирской области</w:t>
      </w:r>
      <w:r w:rsidR="004D20F0" w:rsidRPr="00D86E86">
        <w:t xml:space="preserve"> (приложение </w:t>
      </w:r>
      <w:r w:rsidR="008B5D66">
        <w:t>4</w:t>
      </w:r>
      <w:r w:rsidR="004D20F0" w:rsidRPr="00D86E86">
        <w:t>)</w:t>
      </w:r>
      <w:r w:rsidR="004D20F0" w:rsidRPr="00D86E86">
        <w:rPr>
          <w:color w:val="FF0000"/>
        </w:rPr>
        <w:t xml:space="preserve"> </w:t>
      </w:r>
      <w:r w:rsidR="004D20F0" w:rsidRPr="00D86E86">
        <w:t xml:space="preserve">и представляется со служебной запиской </w:t>
      </w:r>
      <w:r>
        <w:t>главе рабочего поселка Станционно-Ояшинский Мошковского района Новосибирской области</w:t>
      </w:r>
      <w:r w:rsidR="004D20F0" w:rsidRPr="00D86E86">
        <w:t>.</w:t>
      </w:r>
    </w:p>
    <w:p w:rsidR="004D20F0" w:rsidRPr="00D86E86" w:rsidRDefault="00172413" w:rsidP="004D20F0">
      <w:pPr>
        <w:suppressAutoHyphens/>
        <w:autoSpaceDE w:val="0"/>
        <w:autoSpaceDN w:val="0"/>
        <w:adjustRightInd w:val="0"/>
        <w:ind w:firstLine="709"/>
        <w:jc w:val="both"/>
      </w:pPr>
      <w:r>
        <w:t xml:space="preserve">3.31. </w:t>
      </w:r>
      <w:r w:rsidR="004D20F0" w:rsidRPr="00D86E86">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D20F0" w:rsidRPr="00D86E86" w:rsidRDefault="004D20F0" w:rsidP="004D20F0">
      <w:pPr>
        <w:suppressAutoHyphens/>
        <w:autoSpaceDE w:val="0"/>
        <w:autoSpaceDN w:val="0"/>
        <w:adjustRightInd w:val="0"/>
        <w:ind w:firstLine="709"/>
        <w:jc w:val="both"/>
      </w:pPr>
      <w:r w:rsidRPr="00D86E86">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172413" w:rsidRPr="00172413">
        <w:t>администрации</w:t>
      </w:r>
      <w:r w:rsidR="00172413">
        <w:rPr>
          <w:i/>
        </w:rPr>
        <w:t xml:space="preserve"> </w:t>
      </w:r>
      <w:r w:rsidR="00172413">
        <w:t>рабочего поселка Станционно-Ояшинский Мошковского района Новосибирской области</w:t>
      </w:r>
      <w:r w:rsidRPr="00D86E86">
        <w:t>.</w:t>
      </w:r>
    </w:p>
    <w:p w:rsidR="004D20F0" w:rsidRPr="00D86E86" w:rsidRDefault="00172413" w:rsidP="004D20F0">
      <w:pPr>
        <w:suppressAutoHyphens/>
        <w:autoSpaceDE w:val="0"/>
        <w:autoSpaceDN w:val="0"/>
        <w:adjustRightInd w:val="0"/>
        <w:ind w:firstLine="709"/>
        <w:jc w:val="both"/>
      </w:pPr>
      <w:r>
        <w:t xml:space="preserve">3.32. </w:t>
      </w:r>
      <w:r w:rsidR="004D20F0" w:rsidRPr="00D86E86">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004D20F0" w:rsidRPr="00D86E86">
        <w:lastRenderedPageBreak/>
        <w:t>согласовании проведения проверки, в течение пяти рабочих дней со дня составления акта проверки.</w:t>
      </w:r>
    </w:p>
    <w:p w:rsidR="004D20F0" w:rsidRPr="00D86E86" w:rsidRDefault="00172413" w:rsidP="004D20F0">
      <w:pPr>
        <w:suppressAutoHyphens/>
        <w:autoSpaceDE w:val="0"/>
        <w:autoSpaceDN w:val="0"/>
        <w:adjustRightInd w:val="0"/>
        <w:ind w:firstLine="709"/>
        <w:jc w:val="both"/>
      </w:pPr>
      <w:r>
        <w:t xml:space="preserve">3.33. </w:t>
      </w:r>
      <w:r w:rsidR="004D20F0" w:rsidRPr="00D86E86">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w:t>
      </w:r>
      <w:r w:rsidR="004D20F0" w:rsidRPr="00172413">
        <w:t xml:space="preserve">в </w:t>
      </w:r>
      <w:r w:rsidRPr="00172413">
        <w:t>администрацию</w:t>
      </w:r>
      <w:r>
        <w:rPr>
          <w:i/>
        </w:rPr>
        <w:t xml:space="preserve"> </w:t>
      </w:r>
      <w:r>
        <w:t>рабочего поселка Станционно-Ояшинский Мошковского района Новосибирской области</w:t>
      </w:r>
      <w:r w:rsidRPr="00D86E86">
        <w:t xml:space="preserve"> </w:t>
      </w:r>
      <w:r w:rsidR="004D20F0" w:rsidRPr="00D86E86">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t>администрацию рабочего поселка Станционно-Ояшинский Мошковского района Новосибирской области</w:t>
      </w:r>
      <w:r w:rsidR="004D20F0" w:rsidRPr="00D86E86">
        <w:t>.</w:t>
      </w:r>
    </w:p>
    <w:p w:rsidR="004D20F0" w:rsidRPr="00D86E86" w:rsidRDefault="00172413" w:rsidP="004D20F0">
      <w:pPr>
        <w:suppressAutoHyphens/>
        <w:autoSpaceDE w:val="0"/>
        <w:autoSpaceDN w:val="0"/>
        <w:adjustRightInd w:val="0"/>
        <w:ind w:firstLine="709"/>
        <w:jc w:val="both"/>
      </w:pPr>
      <w:r>
        <w:t xml:space="preserve">3.34. </w:t>
      </w:r>
      <w:r w:rsidR="004D20F0" w:rsidRPr="00D86E86">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4D20F0" w:rsidRPr="00D86E86" w:rsidRDefault="002F1C0F" w:rsidP="004D20F0">
      <w:pPr>
        <w:suppressAutoHyphens/>
        <w:autoSpaceDE w:val="0"/>
        <w:autoSpaceDN w:val="0"/>
        <w:adjustRightInd w:val="0"/>
        <w:ind w:firstLine="709"/>
        <w:jc w:val="both"/>
      </w:pPr>
      <w:r>
        <w:t xml:space="preserve">3.35. </w:t>
      </w:r>
      <w:r w:rsidR="004D20F0" w:rsidRPr="00D86E86">
        <w:t>Срок исполнения административной процедуры по проведению проверки и составлению акта проверки не может превышать двадцати рабочих дней.</w:t>
      </w:r>
    </w:p>
    <w:p w:rsidR="004D20F0" w:rsidRPr="00D86E86" w:rsidRDefault="004D20F0" w:rsidP="004D20F0">
      <w:pPr>
        <w:suppressAutoHyphens/>
        <w:autoSpaceDE w:val="0"/>
        <w:autoSpaceDN w:val="0"/>
        <w:adjustRightInd w:val="0"/>
        <w:ind w:firstLine="709"/>
        <w:jc w:val="both"/>
      </w:pPr>
      <w:r w:rsidRPr="00D86E86">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4D20F0" w:rsidRPr="00D86E86" w:rsidRDefault="00707586" w:rsidP="004D20F0">
      <w:pPr>
        <w:suppressAutoHyphens/>
        <w:autoSpaceDE w:val="0"/>
        <w:autoSpaceDN w:val="0"/>
        <w:adjustRightInd w:val="0"/>
        <w:ind w:firstLine="720"/>
        <w:jc w:val="both"/>
      </w:pPr>
      <w:r>
        <w:t xml:space="preserve">3.36. </w:t>
      </w:r>
      <w:r w:rsidR="004D20F0" w:rsidRPr="00D86E86">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t>специалистов администрации рабочего поселка Станционно-Ояшинский Мошковского района Новосибирской области</w:t>
      </w:r>
      <w:r w:rsidR="004D20F0" w:rsidRPr="00D86E86">
        <w:t xml:space="preserve">, проводящих выездную плановую проверку, срок проведения выездной плановой проверки может быть продлен </w:t>
      </w:r>
      <w:r>
        <w:t>главой рабочего поселка Станционно-Ояшинский Мошковского района Новосибирской области</w:t>
      </w:r>
      <w:r w:rsidR="004D20F0" w:rsidRPr="00D86E86">
        <w:t>, но не более чем на двадцать рабочих дней, в отношении малых предприятий, микропредприятий не более чем на пятнадцать часов.</w:t>
      </w:r>
    </w:p>
    <w:p w:rsidR="004D20F0" w:rsidRPr="00D86E86" w:rsidRDefault="004D20F0" w:rsidP="004D20F0">
      <w:pPr>
        <w:suppressAutoHyphens/>
        <w:autoSpaceDE w:val="0"/>
        <w:autoSpaceDN w:val="0"/>
        <w:adjustRightInd w:val="0"/>
        <w:ind w:firstLine="720"/>
        <w:jc w:val="both"/>
      </w:pPr>
      <w:r w:rsidRPr="00D86E86">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20F0" w:rsidRPr="00D86E86" w:rsidRDefault="004D20F0" w:rsidP="00707586">
      <w:pPr>
        <w:suppressAutoHyphens/>
        <w:autoSpaceDE w:val="0"/>
        <w:autoSpaceDN w:val="0"/>
        <w:adjustRightInd w:val="0"/>
        <w:ind w:firstLine="851"/>
        <w:jc w:val="both"/>
      </w:pPr>
      <w:r w:rsidRPr="00D86E86">
        <w:t>3.</w:t>
      </w:r>
      <w:r w:rsidR="00707586">
        <w:t xml:space="preserve">37. </w:t>
      </w:r>
      <w:r w:rsidRPr="00D86E86">
        <w:t>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w:t>
      </w:r>
      <w:r w:rsidR="00707586">
        <w:t xml:space="preserve"> </w:t>
      </w:r>
      <w:r w:rsidRPr="00D86E86">
        <w:t xml:space="preserve"> </w:t>
      </w:r>
      <w:r w:rsidR="00707586">
        <w:t xml:space="preserve">рабочего </w:t>
      </w:r>
      <w:r w:rsidR="00707586">
        <w:lastRenderedPageBreak/>
        <w:t>поселка Станционно-Ояшинский Мошковского района Новосибирской области</w:t>
      </w:r>
      <w:r w:rsidRPr="00D86E86">
        <w:rPr>
          <w:i/>
        </w:rPr>
        <w:t xml:space="preserve"> </w:t>
      </w:r>
      <w:r w:rsidRPr="00D86E86">
        <w:t>по вопросам обеспечения сохранности автомобильных дорог местного значения.</w:t>
      </w:r>
    </w:p>
    <w:p w:rsidR="004D20F0" w:rsidRPr="00D86E86" w:rsidRDefault="00707586" w:rsidP="004D20F0">
      <w:pPr>
        <w:suppressAutoHyphens/>
        <w:autoSpaceDE w:val="0"/>
        <w:autoSpaceDN w:val="0"/>
        <w:adjustRightInd w:val="0"/>
        <w:ind w:firstLine="709"/>
        <w:jc w:val="both"/>
      </w:pPr>
      <w:r>
        <w:t xml:space="preserve">3.38. </w:t>
      </w:r>
      <w:r w:rsidR="004D20F0" w:rsidRPr="00D86E86">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t>рабочего поселка Станционно-Ояшинский Мошковского района Новосибирской области</w:t>
      </w:r>
      <w:r w:rsidR="004D20F0" w:rsidRPr="00D86E86">
        <w:t xml:space="preserve"> по вопросам обеспечения сохранности автомобильных дорог местного значения </w:t>
      </w:r>
      <w:r>
        <w:t xml:space="preserve">специалисты администрации, </w:t>
      </w:r>
      <w:r w:rsidRPr="00F55C20">
        <w:t>уполномоченны</w:t>
      </w:r>
      <w:r>
        <w:t>е</w:t>
      </w:r>
      <w:r w:rsidRPr="00F55C20">
        <w:t xml:space="preserve"> на проведение муниципального контроля 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004D20F0" w:rsidRPr="00D86E86">
        <w:t xml:space="preserve"> в пределах полномочий, предусмотренных законодательством Российской Федерации, муниципальными правовыми актами, обязаны:</w:t>
      </w:r>
    </w:p>
    <w:p w:rsidR="004D20F0" w:rsidRPr="00D86E86" w:rsidRDefault="004D20F0" w:rsidP="004D20F0">
      <w:pPr>
        <w:suppressAutoHyphens/>
        <w:autoSpaceDE w:val="0"/>
        <w:autoSpaceDN w:val="0"/>
        <w:adjustRightInd w:val="0"/>
        <w:ind w:firstLine="709"/>
        <w:jc w:val="both"/>
      </w:pPr>
      <w:r w:rsidRPr="00D86E86">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4D20F0" w:rsidRPr="00D86E86" w:rsidRDefault="004D20F0" w:rsidP="004D20F0">
      <w:pPr>
        <w:suppressAutoHyphens/>
        <w:autoSpaceDE w:val="0"/>
        <w:autoSpaceDN w:val="0"/>
        <w:adjustRightInd w:val="0"/>
        <w:ind w:firstLine="709"/>
        <w:jc w:val="both"/>
      </w:pPr>
      <w:r w:rsidRPr="00D86E86">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4D20F0" w:rsidRPr="00D86E86" w:rsidRDefault="00707586" w:rsidP="004D20F0">
      <w:pPr>
        <w:suppressAutoHyphens/>
        <w:autoSpaceDE w:val="0"/>
        <w:autoSpaceDN w:val="0"/>
        <w:adjustRightInd w:val="0"/>
        <w:ind w:firstLine="709"/>
        <w:jc w:val="both"/>
      </w:pPr>
      <w:r>
        <w:t xml:space="preserve">3.39. </w:t>
      </w:r>
      <w:r w:rsidR="004D20F0" w:rsidRPr="00D86E86">
        <w:t xml:space="preserve">О мерах, принятых для выполнения предписания, субъект проверки должен сообщить в </w:t>
      </w:r>
      <w:r w:rsidRPr="00707586">
        <w:t>администрацию</w:t>
      </w:r>
      <w:r>
        <w:rPr>
          <w:i/>
        </w:rPr>
        <w:t xml:space="preserve"> </w:t>
      </w:r>
      <w:r w:rsidRPr="00F033E8">
        <w:t>рабочего поселка Станционно-Ояшинский Мошковского района Новосибирской области</w:t>
      </w:r>
      <w:r w:rsidRPr="00D86E86">
        <w:t xml:space="preserve"> </w:t>
      </w:r>
      <w:r w:rsidR="004D20F0" w:rsidRPr="00D86E86">
        <w:t>в установленный данным предписанием срок.</w:t>
      </w:r>
    </w:p>
    <w:p w:rsidR="004D20F0" w:rsidRPr="00D86E86" w:rsidRDefault="00707586" w:rsidP="004D20F0">
      <w:pPr>
        <w:suppressAutoHyphens/>
        <w:autoSpaceDE w:val="0"/>
        <w:autoSpaceDN w:val="0"/>
        <w:adjustRightInd w:val="0"/>
        <w:ind w:firstLine="709"/>
        <w:jc w:val="both"/>
      </w:pPr>
      <w:r>
        <w:t xml:space="preserve">3.40. </w:t>
      </w:r>
      <w:r w:rsidR="004D20F0" w:rsidRPr="00D86E86">
        <w:t xml:space="preserve">При непредставлении субъектом проверки в установленные сроки информации об устранении нарушений </w:t>
      </w:r>
      <w:r>
        <w:t xml:space="preserve">специалист администрации, </w:t>
      </w:r>
      <w:r w:rsidRPr="00F55C20">
        <w:t>уполномоченны</w:t>
      </w:r>
      <w:r>
        <w:t>й</w:t>
      </w:r>
      <w:r w:rsidRPr="00F55C20">
        <w:t xml:space="preserve"> на проведение муниципального контроля 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004D20F0" w:rsidRPr="00D86E86">
        <w:t xml:space="preserve"> рассматривает и устанавливает:</w:t>
      </w:r>
    </w:p>
    <w:p w:rsidR="004D20F0" w:rsidRPr="00D86E86" w:rsidRDefault="004D20F0" w:rsidP="004D20F0">
      <w:pPr>
        <w:suppressAutoHyphens/>
        <w:autoSpaceDE w:val="0"/>
        <w:autoSpaceDN w:val="0"/>
        <w:adjustRightInd w:val="0"/>
        <w:ind w:firstLine="709"/>
        <w:jc w:val="both"/>
      </w:pPr>
      <w:r w:rsidRPr="00D86E86">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4D20F0" w:rsidRPr="00D86E86" w:rsidRDefault="004D20F0" w:rsidP="004D20F0">
      <w:pPr>
        <w:suppressAutoHyphens/>
        <w:autoSpaceDE w:val="0"/>
        <w:autoSpaceDN w:val="0"/>
        <w:adjustRightInd w:val="0"/>
        <w:ind w:firstLine="709"/>
        <w:jc w:val="both"/>
      </w:pPr>
      <w:r w:rsidRPr="00D86E86">
        <w:t>наличие основания для привлечения виновных лиц к административной ответственности за неисполнение предписания.</w:t>
      </w:r>
    </w:p>
    <w:p w:rsidR="004D20F0" w:rsidRPr="00D86E86" w:rsidRDefault="00707586" w:rsidP="004D20F0">
      <w:pPr>
        <w:suppressAutoHyphens/>
        <w:autoSpaceDE w:val="0"/>
        <w:autoSpaceDN w:val="0"/>
        <w:adjustRightInd w:val="0"/>
        <w:ind w:firstLine="709"/>
        <w:jc w:val="both"/>
      </w:pPr>
      <w:r>
        <w:t xml:space="preserve">3.41. </w:t>
      </w:r>
      <w:r w:rsidR="004D20F0" w:rsidRPr="00D86E86">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4D20F0" w:rsidRPr="00D86E86" w:rsidRDefault="00707586" w:rsidP="004D20F0">
      <w:pPr>
        <w:suppressAutoHyphens/>
        <w:autoSpaceDE w:val="0"/>
        <w:autoSpaceDN w:val="0"/>
        <w:adjustRightInd w:val="0"/>
        <w:ind w:firstLine="709"/>
        <w:jc w:val="both"/>
      </w:pPr>
      <w:r>
        <w:t xml:space="preserve">3.42. </w:t>
      </w:r>
      <w:r w:rsidR="004D20F0" w:rsidRPr="00D86E86">
        <w:t xml:space="preserve">В течение пяти рабочих дней </w:t>
      </w:r>
      <w:r>
        <w:t xml:space="preserve">специалист администрации, </w:t>
      </w:r>
      <w:r w:rsidRPr="00F55C20">
        <w:t>уполномоченны</w:t>
      </w:r>
      <w:r>
        <w:t>й</w:t>
      </w:r>
      <w:r w:rsidRPr="00F55C20">
        <w:t xml:space="preserve"> на проведение муниципального контроля за обеспечением сохранности автомобильных дорог местного значения на территории</w:t>
      </w:r>
      <w:r w:rsidRPr="00F033E8">
        <w:t xml:space="preserve"> рабочего поселка Станционно-Ояшинский Мошковского района Новосибирской области</w:t>
      </w:r>
      <w:r w:rsidR="004D20F0" w:rsidRPr="00D86E86">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4D20F0" w:rsidRPr="00D86E86" w:rsidRDefault="00707586" w:rsidP="004D20F0">
      <w:pPr>
        <w:suppressAutoHyphens/>
        <w:autoSpaceDE w:val="0"/>
        <w:autoSpaceDN w:val="0"/>
        <w:adjustRightInd w:val="0"/>
        <w:ind w:firstLine="709"/>
        <w:jc w:val="both"/>
      </w:pPr>
      <w:r>
        <w:t xml:space="preserve">3.43. </w:t>
      </w:r>
      <w:r w:rsidR="004D20F0" w:rsidRPr="00D86E86">
        <w:t xml:space="preserve">Результатом административной процедуры по принятию мер при выявлении нарушений в деятельности субъекта проверки является принятие мер, </w:t>
      </w:r>
      <w:r w:rsidR="004D20F0" w:rsidRPr="00D86E86">
        <w:lastRenderedPageBreak/>
        <w:t xml:space="preserve">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F033E8">
        <w:t>рабочего поселка Станционно-Ояшинский Мошковского района Новосибирской области</w:t>
      </w:r>
      <w:r w:rsidR="004D20F0" w:rsidRPr="00D86E86">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4D20F0" w:rsidRPr="00D86E86" w:rsidRDefault="00707586" w:rsidP="004D20F0">
      <w:pPr>
        <w:suppressAutoHyphens/>
        <w:autoSpaceDE w:val="0"/>
        <w:autoSpaceDN w:val="0"/>
        <w:adjustRightInd w:val="0"/>
        <w:ind w:firstLine="709"/>
        <w:jc w:val="both"/>
      </w:pPr>
      <w:r>
        <w:t xml:space="preserve">3.44. </w:t>
      </w:r>
      <w:r w:rsidR="004D20F0" w:rsidRPr="00D86E86">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4D20F0" w:rsidRPr="00D86E86" w:rsidRDefault="004D20F0" w:rsidP="004D20F0">
      <w:pPr>
        <w:suppressAutoHyphens/>
        <w:autoSpaceDE w:val="0"/>
        <w:autoSpaceDN w:val="0"/>
        <w:adjustRightInd w:val="0"/>
        <w:spacing w:line="360" w:lineRule="auto"/>
        <w:ind w:firstLine="709"/>
        <w:jc w:val="both"/>
      </w:pPr>
    </w:p>
    <w:p w:rsidR="004D20F0" w:rsidRPr="00D86E86" w:rsidRDefault="004D20F0" w:rsidP="004D20F0">
      <w:pPr>
        <w:jc w:val="center"/>
        <w:rPr>
          <w:b/>
        </w:rPr>
      </w:pPr>
      <w:r w:rsidRPr="00D86E86">
        <w:rPr>
          <w:b/>
        </w:rPr>
        <w:t>4. Порядок и формы контроля за осуществлением</w:t>
      </w:r>
    </w:p>
    <w:p w:rsidR="004D20F0" w:rsidRDefault="004D20F0" w:rsidP="004D20F0">
      <w:pPr>
        <w:jc w:val="center"/>
        <w:rPr>
          <w:b/>
        </w:rPr>
      </w:pPr>
      <w:r w:rsidRPr="00D86E86">
        <w:rPr>
          <w:b/>
        </w:rPr>
        <w:t>муниципального контроля</w:t>
      </w:r>
    </w:p>
    <w:p w:rsidR="004D20F0" w:rsidRPr="00D86E86" w:rsidRDefault="004D20F0" w:rsidP="004D20F0">
      <w:pPr>
        <w:jc w:val="center"/>
        <w:rPr>
          <w:b/>
        </w:rPr>
      </w:pPr>
    </w:p>
    <w:p w:rsidR="004D20F0" w:rsidRPr="00D86E86" w:rsidRDefault="00D7600B" w:rsidP="004D20F0">
      <w:pPr>
        <w:suppressAutoHyphens/>
        <w:autoSpaceDE w:val="0"/>
        <w:autoSpaceDN w:val="0"/>
        <w:adjustRightInd w:val="0"/>
        <w:ind w:firstLine="709"/>
        <w:jc w:val="both"/>
      </w:pPr>
      <w:r>
        <w:t>4.1</w:t>
      </w:r>
      <w:r w:rsidR="004D20F0" w:rsidRPr="00D86E86">
        <w:t>.</w:t>
      </w:r>
      <w:r>
        <w:t xml:space="preserve"> </w:t>
      </w:r>
      <w:r w:rsidR="004D20F0" w:rsidRPr="00D86E86">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4D20F0" w:rsidRPr="00D86E86" w:rsidRDefault="00D7600B" w:rsidP="004D20F0">
      <w:pPr>
        <w:suppressAutoHyphens/>
        <w:autoSpaceDE w:val="0"/>
        <w:autoSpaceDN w:val="0"/>
        <w:adjustRightInd w:val="0"/>
        <w:ind w:firstLine="709"/>
        <w:jc w:val="both"/>
      </w:pPr>
      <w:r>
        <w:t>4.</w:t>
      </w:r>
      <w:r w:rsidR="004D20F0" w:rsidRPr="00D86E86">
        <w:t>2.</w:t>
      </w:r>
      <w:r>
        <w:t xml:space="preserve"> </w:t>
      </w:r>
      <w:r w:rsidR="004D20F0" w:rsidRPr="00D86E86">
        <w:t xml:space="preserve">Текущий контроль осуществляется </w:t>
      </w:r>
      <w:r>
        <w:t xml:space="preserve">главой </w:t>
      </w:r>
      <w:r w:rsidRPr="00F033E8">
        <w:t>рабочего поселка Станционно-Ояшинский Мошковского района Новосибирской области</w:t>
      </w:r>
      <w:r w:rsidR="004D20F0" w:rsidRPr="00D86E86">
        <w:t xml:space="preserve"> путем проведения анализа соблюдения и исполнения </w:t>
      </w:r>
      <w:r w:rsidR="004D20F0" w:rsidRPr="00D7600B">
        <w:t xml:space="preserve">специалистами </w:t>
      </w:r>
      <w:r w:rsidRPr="00D7600B">
        <w:t>администрации</w:t>
      </w:r>
      <w:r w:rsidR="004D20F0" w:rsidRPr="00D7600B">
        <w:t xml:space="preserve"> </w:t>
      </w:r>
      <w:r w:rsidRPr="00D7600B">
        <w:t>рабочего поселка Станционно-Ояшинский Мошковского района Новосибирской области</w:t>
      </w:r>
      <w:r w:rsidRPr="00D86E86">
        <w:t xml:space="preserve"> </w:t>
      </w:r>
      <w:r w:rsidR="004D20F0" w:rsidRPr="00D86E86">
        <w:t>законодательства Российской Федерации, Новосибирской области, муниципальных правовых актов и положений административного регламента.</w:t>
      </w:r>
    </w:p>
    <w:p w:rsidR="004D20F0" w:rsidRPr="00D86E86" w:rsidRDefault="00D7600B" w:rsidP="004D20F0">
      <w:pPr>
        <w:suppressAutoHyphens/>
        <w:autoSpaceDE w:val="0"/>
        <w:autoSpaceDN w:val="0"/>
        <w:adjustRightInd w:val="0"/>
        <w:ind w:firstLine="709"/>
        <w:jc w:val="both"/>
      </w:pPr>
      <w:r>
        <w:t xml:space="preserve">4.3. </w:t>
      </w:r>
      <w:r w:rsidR="004D20F0" w:rsidRPr="00D86E86">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Pr="00D7600B">
        <w:t>администрации рабочего поселка Станционно-Ояшинский Мошковского района Новосибирской области</w:t>
      </w:r>
      <w:r w:rsidR="004D20F0" w:rsidRPr="00D86E86">
        <w:t>.</w:t>
      </w:r>
    </w:p>
    <w:p w:rsidR="004D20F0" w:rsidRPr="00D86E86" w:rsidRDefault="00D7600B" w:rsidP="004D20F0">
      <w:pPr>
        <w:suppressAutoHyphens/>
        <w:autoSpaceDE w:val="0"/>
        <w:autoSpaceDN w:val="0"/>
        <w:adjustRightInd w:val="0"/>
        <w:ind w:firstLine="709"/>
        <w:jc w:val="both"/>
      </w:pPr>
      <w:r>
        <w:t>4.</w:t>
      </w:r>
      <w:r w:rsidR="004D20F0" w:rsidRPr="00D86E86">
        <w:t>4.</w:t>
      </w:r>
      <w:r>
        <w:t xml:space="preserve"> </w:t>
      </w:r>
      <w:r w:rsidR="004D20F0" w:rsidRPr="00D86E86">
        <w:t xml:space="preserve">Для проведения проверки </w:t>
      </w:r>
      <w:r>
        <w:t xml:space="preserve">распоряжением главы </w:t>
      </w:r>
      <w:r w:rsidRPr="00D7600B">
        <w:t>рабочего поселка Станционно-Ояшинский Мошковского района Новосибирской области</w:t>
      </w:r>
      <w:r w:rsidR="004D20F0" w:rsidRPr="00D86E86">
        <w:rPr>
          <w:i/>
        </w:rPr>
        <w:t xml:space="preserve"> </w:t>
      </w:r>
      <w:r w:rsidR="004D20F0" w:rsidRPr="00D86E86">
        <w:t>создается комиссия.</w:t>
      </w:r>
    </w:p>
    <w:p w:rsidR="004D20F0" w:rsidRPr="00D86E86" w:rsidRDefault="004D20F0" w:rsidP="004D20F0">
      <w:pPr>
        <w:suppressAutoHyphens/>
        <w:autoSpaceDE w:val="0"/>
        <w:autoSpaceDN w:val="0"/>
        <w:adjustRightInd w:val="0"/>
        <w:ind w:firstLine="709"/>
        <w:jc w:val="both"/>
      </w:pPr>
      <w:r w:rsidRPr="00D86E86">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4D20F0" w:rsidRPr="00D86E86" w:rsidRDefault="00D7600B" w:rsidP="004D20F0">
      <w:pPr>
        <w:suppressAutoHyphens/>
        <w:autoSpaceDE w:val="0"/>
        <w:autoSpaceDN w:val="0"/>
        <w:adjustRightInd w:val="0"/>
        <w:ind w:firstLine="709"/>
        <w:jc w:val="both"/>
      </w:pPr>
      <w:r>
        <w:t>4.</w:t>
      </w:r>
      <w:r w:rsidR="004D20F0" w:rsidRPr="00D86E86">
        <w:t>5.</w:t>
      </w:r>
      <w:r>
        <w:t xml:space="preserve"> </w:t>
      </w:r>
      <w:r w:rsidR="004D20F0" w:rsidRPr="00D86E86">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4D20F0" w:rsidRPr="00D86E86" w:rsidRDefault="00D7600B" w:rsidP="004D20F0">
      <w:pPr>
        <w:suppressAutoHyphens/>
        <w:autoSpaceDE w:val="0"/>
        <w:autoSpaceDN w:val="0"/>
        <w:adjustRightInd w:val="0"/>
        <w:ind w:firstLine="709"/>
        <w:jc w:val="both"/>
      </w:pPr>
      <w:r>
        <w:t>4.</w:t>
      </w:r>
      <w:r w:rsidR="004D20F0" w:rsidRPr="00D86E86">
        <w:t>6.</w:t>
      </w:r>
      <w:r>
        <w:t xml:space="preserve"> </w:t>
      </w:r>
      <w:r w:rsidR="004D20F0" w:rsidRPr="00D86E86">
        <w:t>Результаты проверки оформляются в виде акта проверки, в котором указываются выявленные недостатки и предложения по их устранению.</w:t>
      </w:r>
    </w:p>
    <w:p w:rsidR="004D20F0" w:rsidRPr="00D86E86" w:rsidRDefault="004D20F0" w:rsidP="004D20F0">
      <w:pPr>
        <w:suppressAutoHyphens/>
        <w:autoSpaceDE w:val="0"/>
        <w:autoSpaceDN w:val="0"/>
        <w:adjustRightInd w:val="0"/>
        <w:ind w:firstLine="709"/>
        <w:jc w:val="both"/>
      </w:pPr>
      <w:r w:rsidRPr="00D86E86">
        <w:t>Акт проверки подписывается всеми членами комиссии.</w:t>
      </w:r>
    </w:p>
    <w:p w:rsidR="004D20F0" w:rsidRPr="00D86E86" w:rsidRDefault="00D7600B" w:rsidP="004D20F0">
      <w:pPr>
        <w:suppressAutoHyphens/>
        <w:autoSpaceDE w:val="0"/>
        <w:autoSpaceDN w:val="0"/>
        <w:adjustRightInd w:val="0"/>
        <w:ind w:firstLine="709"/>
        <w:jc w:val="both"/>
      </w:pPr>
      <w:r>
        <w:lastRenderedPageBreak/>
        <w:t>4.</w:t>
      </w:r>
      <w:r w:rsidR="004D20F0" w:rsidRPr="00D86E86">
        <w:t>7.</w:t>
      </w:r>
      <w:r>
        <w:t xml:space="preserve"> </w:t>
      </w:r>
      <w:r w:rsidR="004D20F0" w:rsidRPr="00D86E86">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4D20F0" w:rsidRPr="00D86E86" w:rsidRDefault="004D20F0" w:rsidP="004D20F0">
      <w:pPr>
        <w:suppressAutoHyphens/>
        <w:ind w:firstLine="720"/>
        <w:jc w:val="both"/>
      </w:pPr>
      <w:r w:rsidRPr="00D86E86">
        <w:t xml:space="preserve">Персональная ответственность </w:t>
      </w:r>
      <w:r w:rsidR="00D7600B">
        <w:t xml:space="preserve">специалистов администрации, </w:t>
      </w:r>
      <w:r w:rsidR="00D7600B" w:rsidRPr="00F55C20">
        <w:t>уполномоченн</w:t>
      </w:r>
      <w:r w:rsidR="00D7600B">
        <w:t>ых</w:t>
      </w:r>
      <w:r w:rsidR="00D7600B" w:rsidRPr="00F55C20">
        <w:t xml:space="preserve"> на проведение муниципального контроля за обеспечением сохранности автомобильных дорог местного значения на территории</w:t>
      </w:r>
      <w:r w:rsidR="00D7600B" w:rsidRPr="00F033E8">
        <w:t xml:space="preserve"> рабочего поселка Станционно-Ояшинский Мошковского района Новосибирской области</w:t>
      </w:r>
      <w:r w:rsidR="00D7600B">
        <w:t xml:space="preserve"> </w:t>
      </w:r>
      <w:r w:rsidRPr="00D86E86">
        <w:t xml:space="preserve">закрепляется в их должностных регламентах в соответствии с требованиями законодательства Российской Федерации. </w:t>
      </w:r>
    </w:p>
    <w:p w:rsidR="004D20F0" w:rsidRDefault="00D7600B" w:rsidP="004D20F0">
      <w:pPr>
        <w:suppressAutoHyphens/>
        <w:ind w:firstLine="720"/>
        <w:jc w:val="both"/>
      </w:pPr>
      <w:r>
        <w:t>4.</w:t>
      </w:r>
      <w:r w:rsidR="004D20F0" w:rsidRPr="00D86E86">
        <w:t xml:space="preserve">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D7600B" w:rsidRDefault="00D7600B" w:rsidP="004D20F0">
      <w:pPr>
        <w:jc w:val="center"/>
        <w:rPr>
          <w:b/>
        </w:rPr>
      </w:pPr>
    </w:p>
    <w:p w:rsidR="004D20F0" w:rsidRDefault="004D20F0" w:rsidP="004D20F0">
      <w:pPr>
        <w:jc w:val="center"/>
        <w:rPr>
          <w:b/>
        </w:rPr>
      </w:pPr>
      <w:r w:rsidRPr="00D86E86">
        <w:rPr>
          <w:b/>
        </w:rPr>
        <w:t>5. Досудебный (внесудебный) порядок обжалования решений и действий (бездействия) органа местного самоуправления, осуществляющего муниц</w:t>
      </w:r>
      <w:r w:rsidRPr="00D86E86">
        <w:rPr>
          <w:b/>
        </w:rPr>
        <w:t>и</w:t>
      </w:r>
      <w:r w:rsidRPr="00D86E86">
        <w:rPr>
          <w:b/>
        </w:rPr>
        <w:t>пальный контроль, а также его должностных лиц</w:t>
      </w:r>
    </w:p>
    <w:p w:rsidR="00D7600B" w:rsidRDefault="00D7600B" w:rsidP="004D20F0">
      <w:pPr>
        <w:suppressAutoHyphens/>
        <w:autoSpaceDE w:val="0"/>
        <w:autoSpaceDN w:val="0"/>
        <w:adjustRightInd w:val="0"/>
        <w:ind w:firstLine="709"/>
        <w:jc w:val="both"/>
      </w:pPr>
    </w:p>
    <w:p w:rsidR="004D20F0" w:rsidRPr="00D86E86" w:rsidRDefault="00D7600B" w:rsidP="004D20F0">
      <w:pPr>
        <w:suppressAutoHyphens/>
        <w:autoSpaceDE w:val="0"/>
        <w:autoSpaceDN w:val="0"/>
        <w:adjustRightInd w:val="0"/>
        <w:ind w:firstLine="709"/>
        <w:jc w:val="both"/>
      </w:pPr>
      <w:r>
        <w:t xml:space="preserve">5.1. </w:t>
      </w:r>
      <w:r w:rsidR="004D20F0" w:rsidRPr="00D86E86">
        <w:t>Заявители вправе обжаловать решения, действия (бездействие) администрации</w:t>
      </w:r>
      <w:r>
        <w:t xml:space="preserve"> </w:t>
      </w:r>
      <w:r w:rsidRPr="00F033E8">
        <w:t>рабочего поселка Станционно-Ояшинский Мошковского района Новосибирской области</w:t>
      </w:r>
      <w:r w:rsidR="004D20F0" w:rsidRPr="00D86E86">
        <w:t>, должностных лиц администрации</w:t>
      </w:r>
      <w:r w:rsidRPr="00D7600B">
        <w:t xml:space="preserve"> </w:t>
      </w:r>
      <w:r w:rsidRPr="00F033E8">
        <w:t>рабочего поселка Станционно-Ояшинский Мошковского района Новосибирской области</w:t>
      </w:r>
      <w:r w:rsidR="004D20F0" w:rsidRPr="00D86E86">
        <w:t xml:space="preserve"> в досудебном (внесудебном) порядке.</w:t>
      </w:r>
    </w:p>
    <w:p w:rsidR="004D20F0" w:rsidRPr="00D86E86" w:rsidRDefault="00D7600B" w:rsidP="004D20F0">
      <w:pPr>
        <w:suppressAutoHyphens/>
        <w:ind w:firstLine="720"/>
        <w:jc w:val="both"/>
      </w:pPr>
      <w:r>
        <w:t>5.2</w:t>
      </w:r>
      <w:r w:rsidR="004D20F0" w:rsidRPr="00D86E86">
        <w:t xml:space="preserve">. Обжалование действий (бездействия) </w:t>
      </w:r>
      <w:r>
        <w:t xml:space="preserve">администрации </w:t>
      </w:r>
      <w:r w:rsidRPr="00F033E8">
        <w:t>рабочего поселка Станционно-Ояшинский Мошковского района Новосибирской области</w:t>
      </w:r>
      <w:r w:rsidR="004D20F0" w:rsidRPr="00D86E86">
        <w:t xml:space="preserve">, должностных лиц </w:t>
      </w:r>
      <w:r>
        <w:t xml:space="preserve">администрации </w:t>
      </w:r>
      <w:r w:rsidRPr="00F033E8">
        <w:t>рабочего поселка Станционно-Ояшинский Мошковского района Новосибирской области</w:t>
      </w:r>
      <w:r w:rsidR="004D20F0" w:rsidRPr="00D86E86">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4D20F0" w:rsidRPr="00D86E86" w:rsidRDefault="004D20F0" w:rsidP="004D20F0">
      <w:pPr>
        <w:suppressAutoHyphens/>
        <w:ind w:firstLine="720"/>
        <w:jc w:val="both"/>
      </w:pPr>
      <w:r w:rsidRPr="00D86E86">
        <w:t xml:space="preserve">Жалоба может быть </w:t>
      </w:r>
      <w:r w:rsidR="00456753">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456753" w:rsidRPr="00F033E8">
        <w:t>рабочего поселка Станционно-Ояшинский Мошковского района Новосибирской области</w:t>
      </w:r>
      <w:r w:rsidR="00AE5527">
        <w:t>, единого портала государственных и муниципальных услуг либо регионального портала</w:t>
      </w:r>
      <w:r w:rsidR="00AE5527" w:rsidRPr="00AE5527">
        <w:t xml:space="preserve"> </w:t>
      </w:r>
      <w:r w:rsidR="00AE5527">
        <w:t>государственных и муниципальных услуг, а также может быть принята при личном приеме заявителя</w:t>
      </w:r>
      <w:r w:rsidRPr="00D86E86">
        <w:t xml:space="preserve">. </w:t>
      </w:r>
    </w:p>
    <w:p w:rsidR="004D20F0" w:rsidRPr="00D86E86" w:rsidRDefault="00D7600B" w:rsidP="004D20F0">
      <w:pPr>
        <w:suppressAutoHyphens/>
        <w:ind w:firstLine="720"/>
        <w:jc w:val="both"/>
      </w:pPr>
      <w:r>
        <w:t>5.3</w:t>
      </w:r>
      <w:r w:rsidR="004D20F0" w:rsidRPr="00D86E86">
        <w:t xml:space="preserve">.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w:t>
      </w:r>
      <w:r w:rsidR="004D20F0" w:rsidRPr="00D86E86">
        <w:lastRenderedPageBreak/>
        <w:t xml:space="preserve">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4D20F0" w:rsidRPr="00D86E86" w:rsidRDefault="004D20F0" w:rsidP="004D20F0">
      <w:pPr>
        <w:suppressAutoHyphens/>
        <w:ind w:firstLine="720"/>
        <w:jc w:val="both"/>
      </w:pPr>
      <w:r w:rsidRPr="00D86E86">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4D20F0" w:rsidRPr="00D86E86" w:rsidRDefault="004D20F0" w:rsidP="004D20F0">
      <w:pPr>
        <w:suppressAutoHyphens/>
        <w:ind w:firstLine="720"/>
        <w:jc w:val="both"/>
      </w:pPr>
      <w:r w:rsidRPr="00D86E86">
        <w:t xml:space="preserve">Дополнительно в жалобе могут быть указаны: </w:t>
      </w:r>
    </w:p>
    <w:p w:rsidR="004D20F0" w:rsidRPr="00D86E86" w:rsidRDefault="004D20F0" w:rsidP="004D20F0">
      <w:pPr>
        <w:suppressAutoHyphens/>
        <w:ind w:firstLine="720"/>
        <w:jc w:val="both"/>
      </w:pPr>
      <w:r w:rsidRPr="00D86E86">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4D20F0" w:rsidRPr="00D86E86" w:rsidRDefault="004D20F0" w:rsidP="004D20F0">
      <w:pPr>
        <w:suppressAutoHyphens/>
        <w:ind w:firstLine="720"/>
        <w:jc w:val="both"/>
      </w:pPr>
      <w:r w:rsidRPr="00D86E86">
        <w:t xml:space="preserve">суть обжалуемого действия (бездействия); </w:t>
      </w:r>
    </w:p>
    <w:p w:rsidR="004D20F0" w:rsidRPr="00D86E86" w:rsidRDefault="004D20F0" w:rsidP="004D20F0">
      <w:pPr>
        <w:suppressAutoHyphens/>
        <w:ind w:firstLine="720"/>
        <w:jc w:val="both"/>
      </w:pPr>
      <w:r w:rsidRPr="00D86E86">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4D20F0" w:rsidRPr="00D86E86" w:rsidRDefault="004D20F0" w:rsidP="004D20F0">
      <w:pPr>
        <w:suppressAutoHyphens/>
        <w:ind w:firstLine="720"/>
        <w:jc w:val="both"/>
      </w:pPr>
      <w:r w:rsidRPr="00D86E86">
        <w:t xml:space="preserve">иные сведения, которые заявитель считает необходимым сообщить. </w:t>
      </w:r>
    </w:p>
    <w:p w:rsidR="004D20F0" w:rsidRPr="00D86E86" w:rsidRDefault="004D20F0" w:rsidP="004D20F0">
      <w:pPr>
        <w:suppressAutoHyphens/>
        <w:ind w:firstLine="720"/>
        <w:jc w:val="both"/>
      </w:pPr>
      <w:r w:rsidRPr="00D86E86">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4D20F0" w:rsidRPr="00D86E86" w:rsidRDefault="00660E8B" w:rsidP="004D20F0">
      <w:pPr>
        <w:suppressAutoHyphens/>
        <w:ind w:firstLine="720"/>
        <w:jc w:val="both"/>
      </w:pPr>
      <w:r>
        <w:t>5.4</w:t>
      </w:r>
      <w:r w:rsidR="004D20F0" w:rsidRPr="00D86E86">
        <w:t xml:space="preserve">. Предметом досудебного (внесудебного) обжалования являются действия (бездействие) должностных лиц </w:t>
      </w:r>
      <w:r>
        <w:t xml:space="preserve">администрации </w:t>
      </w:r>
      <w:r w:rsidRPr="00F033E8">
        <w:t>рабочего поселка Станционно-Ояшинский Мошковского района Новосибирской области</w:t>
      </w:r>
      <w:r w:rsidR="004D20F0" w:rsidRPr="00D86E86">
        <w:t xml:space="preserve">, а также принимаемые ими решения при исполнении муниципальной функции, в том числе связанные с: </w:t>
      </w:r>
    </w:p>
    <w:p w:rsidR="004D20F0" w:rsidRPr="00D86E86" w:rsidRDefault="004D20F0" w:rsidP="004D20F0">
      <w:pPr>
        <w:suppressAutoHyphens/>
        <w:ind w:firstLine="720"/>
        <w:jc w:val="both"/>
      </w:pPr>
      <w:r w:rsidRPr="00D86E86">
        <w:t xml:space="preserve">необоснованным отказом в исполнении муниципальной функции; </w:t>
      </w:r>
    </w:p>
    <w:p w:rsidR="004D20F0" w:rsidRPr="00D86E86" w:rsidRDefault="004D20F0" w:rsidP="004D20F0">
      <w:pPr>
        <w:suppressAutoHyphens/>
        <w:ind w:firstLine="720"/>
        <w:jc w:val="both"/>
      </w:pPr>
      <w:r w:rsidRPr="00D86E86">
        <w:t xml:space="preserve">нарушением установленного порядка исполнения муниципальной функции, в том числе нарушение срока исполнения функции; </w:t>
      </w:r>
    </w:p>
    <w:p w:rsidR="004D20F0" w:rsidRPr="00D86E86" w:rsidRDefault="004D20F0" w:rsidP="004D20F0">
      <w:pPr>
        <w:autoSpaceDE w:val="0"/>
        <w:autoSpaceDN w:val="0"/>
        <w:adjustRightInd w:val="0"/>
        <w:ind w:firstLine="720"/>
        <w:jc w:val="both"/>
      </w:pPr>
      <w:r w:rsidRPr="00D86E86">
        <w:t>требование у проверяемого лица документов, не предусмотренных норм</w:t>
      </w:r>
      <w:r w:rsidRPr="00D86E86">
        <w:t>а</w:t>
      </w:r>
      <w:r w:rsidRPr="00D86E86">
        <w:t>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4D20F0" w:rsidRPr="00D86E86" w:rsidRDefault="004D20F0" w:rsidP="004D20F0">
      <w:pPr>
        <w:suppressAutoHyphens/>
        <w:ind w:firstLine="720"/>
        <w:jc w:val="both"/>
      </w:pPr>
      <w:r w:rsidRPr="00D86E86">
        <w:t xml:space="preserve">нарушением иных прав заявителя при осуществлении муниципальной функции. </w:t>
      </w:r>
    </w:p>
    <w:p w:rsidR="00660E8B" w:rsidRPr="00E50095" w:rsidRDefault="00660E8B" w:rsidP="00660E8B">
      <w:pPr>
        <w:ind w:firstLine="540"/>
        <w:jc w:val="both"/>
        <w:outlineLvl w:val="1"/>
      </w:pPr>
      <w:r>
        <w:t>5.5</w:t>
      </w:r>
      <w:r w:rsidR="004D20F0" w:rsidRPr="00D86E86">
        <w:t xml:space="preserve">. </w:t>
      </w:r>
      <w:r w:rsidRPr="00E50095">
        <w:t>Жалоба не рассматривается в следующих случаях:</w:t>
      </w:r>
    </w:p>
    <w:p w:rsidR="00660E8B" w:rsidRPr="00E50095" w:rsidRDefault="00660E8B" w:rsidP="00660E8B">
      <w:pPr>
        <w:jc w:val="both"/>
        <w:outlineLvl w:val="1"/>
      </w:pPr>
      <w:r w:rsidRPr="00E50095">
        <w:t>- отсутствия сведений об обжалуемом решении, действии (бездействии) (в чем выразилось, кем принято), о фамилии, имени, отчестве (при его наличии) заявит</w:t>
      </w:r>
      <w:r w:rsidRPr="00E50095">
        <w:t>е</w:t>
      </w:r>
      <w:r w:rsidRPr="00E50095">
        <w:t>ля и почтовом адресе и/или адресе электронной почты, по которым должен быть направлен ответ;</w:t>
      </w:r>
    </w:p>
    <w:p w:rsidR="00660E8B" w:rsidRPr="00E50095" w:rsidRDefault="00660E8B" w:rsidP="00660E8B">
      <w:pPr>
        <w:jc w:val="both"/>
        <w:outlineLvl w:val="1"/>
      </w:pPr>
      <w:r w:rsidRPr="00E50095">
        <w:t>- отсутствия подписи заявителя, его представителя;</w:t>
      </w:r>
    </w:p>
    <w:p w:rsidR="00660E8B" w:rsidRPr="00E50095" w:rsidRDefault="00660E8B" w:rsidP="00660E8B">
      <w:pPr>
        <w:jc w:val="both"/>
        <w:outlineLvl w:val="1"/>
      </w:pPr>
      <w:r w:rsidRPr="00E50095">
        <w:t>- содержатся нецензурные либо оскорбительные выражения, угрозы жизни, зд</w:t>
      </w:r>
      <w:r w:rsidRPr="00E50095">
        <w:t>о</w:t>
      </w:r>
      <w:r w:rsidRPr="00E50095">
        <w:t>ровью и имуществу сотрудника органа, предоставляющего муниципальную усл</w:t>
      </w:r>
      <w:r w:rsidRPr="00E50095">
        <w:t>у</w:t>
      </w:r>
      <w:r w:rsidRPr="00E50095">
        <w:t>гу, а также членам его семьи;</w:t>
      </w:r>
    </w:p>
    <w:p w:rsidR="00660E8B" w:rsidRPr="00E50095" w:rsidRDefault="00660E8B" w:rsidP="00660E8B">
      <w:pPr>
        <w:jc w:val="both"/>
        <w:outlineLvl w:val="1"/>
      </w:pPr>
      <w:r w:rsidRPr="00E50095">
        <w:t>- текст письменного обращения не поддается прочтению;</w:t>
      </w:r>
    </w:p>
    <w:p w:rsidR="00660E8B" w:rsidRPr="00E50095" w:rsidRDefault="00660E8B" w:rsidP="00660E8B">
      <w:pPr>
        <w:jc w:val="both"/>
        <w:outlineLvl w:val="1"/>
      </w:pPr>
      <w:r w:rsidRPr="00E50095">
        <w:lastRenderedPageBreak/>
        <w:t>-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 обстоятельства;</w:t>
      </w:r>
    </w:p>
    <w:p w:rsidR="00660E8B" w:rsidRPr="00E50095" w:rsidRDefault="00660E8B" w:rsidP="00660E8B">
      <w:pPr>
        <w:jc w:val="both"/>
        <w:outlineLvl w:val="1"/>
      </w:pPr>
      <w:r w:rsidRPr="00E50095">
        <w:t>- предметом указанной жалобы являются решение, действия (бездействие) сп</w:t>
      </w:r>
      <w:r w:rsidRPr="00E50095">
        <w:t>е</w:t>
      </w:r>
      <w:r w:rsidRPr="00E50095">
        <w:t>циалиста, предоставляющего муниципальную услугу, не являющегося муниц</w:t>
      </w:r>
      <w:r w:rsidRPr="00E50095">
        <w:t>и</w:t>
      </w:r>
      <w:r w:rsidRPr="00E50095">
        <w:t>пальным служащим администрации.</w:t>
      </w:r>
    </w:p>
    <w:p w:rsidR="004D20F0" w:rsidRPr="00D86E86" w:rsidRDefault="00660E8B" w:rsidP="00660E8B">
      <w:pPr>
        <w:suppressAutoHyphens/>
        <w:autoSpaceDE w:val="0"/>
        <w:autoSpaceDN w:val="0"/>
        <w:adjustRightInd w:val="0"/>
        <w:ind w:firstLine="709"/>
        <w:jc w:val="both"/>
      </w:pPr>
      <w:r>
        <w:t>5.6</w:t>
      </w:r>
      <w:r w:rsidR="004D20F0" w:rsidRPr="00D86E86">
        <w:t xml:space="preserve">. </w:t>
      </w:r>
      <w:r>
        <w:t>Жалоба остаётся</w:t>
      </w:r>
      <w:r w:rsidR="004D20F0" w:rsidRPr="00D86E86">
        <w:t xml:space="preserve"> без ответа в следующих случаях:</w:t>
      </w:r>
    </w:p>
    <w:p w:rsidR="004D20F0" w:rsidRPr="00D86E86" w:rsidRDefault="004D20F0" w:rsidP="004D20F0">
      <w:pPr>
        <w:suppressAutoHyphens/>
        <w:ind w:firstLine="720"/>
        <w:jc w:val="both"/>
      </w:pPr>
      <w:r w:rsidRPr="00D86E86">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4D20F0" w:rsidRPr="00D86E86" w:rsidRDefault="004D20F0" w:rsidP="004D20F0">
      <w:pPr>
        <w:suppressAutoHyphens/>
        <w:ind w:firstLine="720"/>
        <w:jc w:val="both"/>
      </w:pPr>
      <w:r w:rsidRPr="00D86E86">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4D20F0" w:rsidRPr="00D86E86" w:rsidRDefault="004D20F0" w:rsidP="004D20F0">
      <w:pPr>
        <w:suppressAutoHyphens/>
        <w:ind w:firstLine="720"/>
        <w:jc w:val="both"/>
      </w:pPr>
      <w:r w:rsidRPr="00D86E86">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4D20F0" w:rsidRPr="00D86E86" w:rsidRDefault="004D20F0" w:rsidP="004D20F0">
      <w:pPr>
        <w:suppressAutoHyphens/>
        <w:ind w:firstLine="720"/>
        <w:jc w:val="both"/>
      </w:pPr>
      <w:r w:rsidRPr="00D86E86">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4D20F0" w:rsidRPr="00D86E86" w:rsidRDefault="004D20F0" w:rsidP="004D20F0">
      <w:pPr>
        <w:suppressAutoHyphens/>
        <w:ind w:firstLine="720"/>
        <w:jc w:val="both"/>
      </w:pPr>
      <w:r w:rsidRPr="00D86E86">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D20F0" w:rsidRPr="00D86E86" w:rsidRDefault="004D20F0" w:rsidP="004D20F0">
      <w:pPr>
        <w:suppressAutoHyphens/>
        <w:ind w:firstLine="720"/>
        <w:jc w:val="both"/>
      </w:pPr>
      <w:r w:rsidRPr="00D86E86">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60E8B">
        <w:t>глава рабочего поселка Станционно-Ояшинский Мошковского района Новосибирской области</w:t>
      </w:r>
      <w:r w:rsidRPr="00D86E86">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660E8B">
        <w:t>администрацию рабочего поселка Станционно-Ояшинский Мошковского района Новосибирской области</w:t>
      </w:r>
      <w:r w:rsidR="00660E8B" w:rsidRPr="00D86E86">
        <w:t xml:space="preserve"> </w:t>
      </w:r>
      <w:r w:rsidRPr="00D86E86">
        <w:t xml:space="preserve">или одному и тому же должностному лицу. О данном решении уведомляется заявитель, направивший обращение. </w:t>
      </w:r>
    </w:p>
    <w:p w:rsidR="004D20F0" w:rsidRPr="00D86E86" w:rsidRDefault="00660E8B" w:rsidP="004D20F0">
      <w:pPr>
        <w:suppressAutoHyphens/>
        <w:autoSpaceDE w:val="0"/>
        <w:autoSpaceDN w:val="0"/>
        <w:adjustRightInd w:val="0"/>
        <w:ind w:firstLine="709"/>
        <w:jc w:val="both"/>
      </w:pPr>
      <w:r>
        <w:t>5.7</w:t>
      </w:r>
      <w:r w:rsidR="004D20F0" w:rsidRPr="00D86E86">
        <w:t>. Основанием для начала процедуры досудебного (внесудебного) обжалования является поступление обращения заявителя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4D20F0" w:rsidRPr="00D86E86" w:rsidRDefault="00660E8B" w:rsidP="004D20F0">
      <w:pPr>
        <w:suppressAutoHyphens/>
        <w:ind w:firstLine="720"/>
        <w:jc w:val="both"/>
      </w:pPr>
      <w:r>
        <w:lastRenderedPageBreak/>
        <w:t>5.8</w:t>
      </w:r>
      <w:r w:rsidR="004D20F0" w:rsidRPr="00D86E86">
        <w:t xml:space="preserve">.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w:t>
      </w:r>
      <w:r>
        <w:t>5.4.</w:t>
      </w:r>
      <w:r w:rsidR="004D20F0" w:rsidRPr="00D86E86">
        <w:t xml:space="preserve">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4D20F0" w:rsidRPr="00D86E86" w:rsidRDefault="00CF7D05" w:rsidP="004D20F0">
      <w:pPr>
        <w:suppressAutoHyphens/>
        <w:ind w:firstLine="720"/>
        <w:jc w:val="both"/>
      </w:pPr>
      <w:r>
        <w:t>5.</w:t>
      </w:r>
      <w:r w:rsidR="004D20F0" w:rsidRPr="00D86E86">
        <w:t xml:space="preserve">9. При подаче жалобы заинтересованное лицо вправе получить в </w:t>
      </w:r>
      <w:r>
        <w:t>администрации рабочего поселка Станционно-Ояшинский Мошковского района Новосибирской области</w:t>
      </w:r>
      <w:r w:rsidR="004D20F0" w:rsidRPr="00D86E86">
        <w:rPr>
          <w:i/>
        </w:rPr>
        <w:t xml:space="preserve"> </w:t>
      </w:r>
      <w:r w:rsidR="004D20F0" w:rsidRPr="00D86E86">
        <w:t xml:space="preserve">копии документов, подтверждающих обжалуемое действие (бездействие), решение должностного лица. </w:t>
      </w:r>
    </w:p>
    <w:p w:rsidR="004D20F0" w:rsidRPr="00D86E86" w:rsidRDefault="00CF7D05" w:rsidP="004D20F0">
      <w:pPr>
        <w:suppressAutoHyphens/>
        <w:ind w:firstLine="720"/>
        <w:jc w:val="both"/>
      </w:pPr>
      <w:r>
        <w:t>5.10</w:t>
      </w:r>
      <w:r w:rsidR="004D20F0" w:rsidRPr="00D86E86">
        <w:t xml:space="preserve">. Жалоба на действия (бездействие) </w:t>
      </w:r>
      <w:r>
        <w:t>администрации рабочего поселка Станционно-Ояшинский Мошковского района Новосибирской области</w:t>
      </w:r>
      <w:r w:rsidR="004D20F0" w:rsidRPr="00D86E86">
        <w:t xml:space="preserve">, должностных лиц </w:t>
      </w:r>
      <w:r>
        <w:t>администрации рабочего поселка Станционно-Ояшинский Мошковского района Новосибирской области</w:t>
      </w:r>
      <w:r w:rsidR="004D20F0" w:rsidRPr="00D86E86">
        <w:t xml:space="preserve">, а также на принимаемые ими решения при исполнении муниципальной функции может быть направлена: </w:t>
      </w:r>
    </w:p>
    <w:p w:rsidR="004D20F0" w:rsidRPr="00D86E86" w:rsidRDefault="00CF7D05" w:rsidP="004D20F0">
      <w:pPr>
        <w:suppressAutoHyphens/>
        <w:ind w:firstLine="720"/>
        <w:jc w:val="both"/>
      </w:pPr>
      <w:r>
        <w:t>Главе рабочего поселка Станционно-Ояшинский Мошковского района Новосибирской области</w:t>
      </w:r>
      <w:r w:rsidR="004D20F0" w:rsidRPr="00D86E86">
        <w:rPr>
          <w:i/>
        </w:rPr>
        <w:t xml:space="preserve"> </w:t>
      </w:r>
      <w:r w:rsidR="004D20F0" w:rsidRPr="00D86E86">
        <w:t xml:space="preserve">- при обжаловании действий (бездействия) должностных лиц, а также принимаемых ими решений при исполнении муниципальной функции; </w:t>
      </w:r>
    </w:p>
    <w:p w:rsidR="004D20F0" w:rsidRPr="00D86E86" w:rsidRDefault="00CF7D05" w:rsidP="004D20F0">
      <w:pPr>
        <w:suppressAutoHyphens/>
        <w:ind w:firstLine="720"/>
        <w:jc w:val="both"/>
      </w:pPr>
      <w:r>
        <w:t>5.1</w:t>
      </w:r>
      <w:r w:rsidR="002D5663">
        <w:t>1</w:t>
      </w:r>
      <w:r w:rsidR="004D20F0" w:rsidRPr="00D86E86">
        <w:t>.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004D20F0" w:rsidRPr="00D86E86" w:rsidDel="00AB4469">
        <w:rPr>
          <w:rStyle w:val="afd"/>
        </w:rPr>
        <w:t xml:space="preserve"> </w:t>
      </w:r>
      <w:r w:rsidR="009610F7">
        <w:t xml:space="preserve"> Кроме того жалоба может быть рассмотрена в сокращенный срок – в течении пяти рабочих дней со дня её регистрации в случае обжалования отказа администрации рабочего поселка Станционно-Ояшинский Мошковского района Новосибирской области, должностного лица администрации рабочего поселка Станционно-Ояшинский Мошковского района Новосибирской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4D20F0" w:rsidRPr="00D86E86" w:rsidRDefault="009610F7" w:rsidP="004D20F0">
      <w:pPr>
        <w:suppressAutoHyphens/>
        <w:ind w:firstLine="720"/>
        <w:jc w:val="both"/>
      </w:pPr>
      <w:r>
        <w:t>5.1</w:t>
      </w:r>
      <w:r w:rsidR="002D5663">
        <w:t>2</w:t>
      </w:r>
      <w:r w:rsidR="004D20F0" w:rsidRPr="00D86E86">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F7D05" w:rsidRDefault="004D20F0" w:rsidP="004D20F0">
      <w:pPr>
        <w:suppressAutoHyphens/>
        <w:ind w:firstLine="720"/>
        <w:jc w:val="both"/>
      </w:pPr>
      <w:r w:rsidRPr="00D86E86">
        <w:t>Решение об удовлетворении жалобы или об отказе в ее удовлетворении принимается в форме акта.</w:t>
      </w:r>
    </w:p>
    <w:p w:rsidR="00CF7D05" w:rsidRDefault="00CF7D05" w:rsidP="004D20F0">
      <w:pPr>
        <w:suppressAutoHyphens/>
        <w:ind w:firstLine="720"/>
        <w:jc w:val="both"/>
        <w:sectPr w:rsidR="00CF7D05" w:rsidSect="004D20F0">
          <w:pgSz w:w="11906" w:h="16838"/>
          <w:pgMar w:top="1134" w:right="567" w:bottom="1134" w:left="1418" w:header="709" w:footer="709" w:gutter="0"/>
          <w:cols w:space="708"/>
          <w:docGrid w:linePitch="360"/>
        </w:sectPr>
      </w:pPr>
    </w:p>
    <w:tbl>
      <w:tblPr>
        <w:tblW w:w="0" w:type="auto"/>
        <w:tblLook w:val="04A0"/>
      </w:tblPr>
      <w:tblGrid>
        <w:gridCol w:w="5068"/>
        <w:gridCol w:w="5069"/>
      </w:tblGrid>
      <w:tr w:rsidR="00CF7D05" w:rsidTr="005A09A9">
        <w:tc>
          <w:tcPr>
            <w:tcW w:w="5068" w:type="dxa"/>
          </w:tcPr>
          <w:p w:rsidR="00CF7D05" w:rsidRDefault="00CF7D05" w:rsidP="005A09A9">
            <w:pPr>
              <w:jc w:val="both"/>
            </w:pPr>
          </w:p>
        </w:tc>
        <w:tc>
          <w:tcPr>
            <w:tcW w:w="5069" w:type="dxa"/>
          </w:tcPr>
          <w:p w:rsidR="00CF7D05" w:rsidRPr="00D86E86" w:rsidRDefault="00CF7D05" w:rsidP="005A09A9">
            <w:pPr>
              <w:ind w:left="-43"/>
              <w:jc w:val="center"/>
            </w:pPr>
            <w:r>
              <w:t>Приложение 1</w:t>
            </w:r>
          </w:p>
          <w:p w:rsidR="00CF7D05" w:rsidRDefault="00CF7D05" w:rsidP="005A09A9">
            <w:pPr>
              <w:ind w:left="-43"/>
              <w:jc w:val="center"/>
            </w:pPr>
            <w:r w:rsidRPr="00D86E86">
              <w:t>к административному регламенту ос</w:t>
            </w:r>
            <w:r w:rsidRPr="00D86E86">
              <w:t>у</w:t>
            </w:r>
            <w:r w:rsidRPr="00D86E86">
              <w:t>ществления муниципального контроля за сохранностью автомобильных дорог местного зн</w:t>
            </w:r>
            <w:r w:rsidRPr="00D86E86">
              <w:t>а</w:t>
            </w:r>
            <w:r w:rsidRPr="00D86E86">
              <w:t>чения</w:t>
            </w:r>
          </w:p>
        </w:tc>
      </w:tr>
    </w:tbl>
    <w:p w:rsidR="004D20F0" w:rsidRPr="00D86E86" w:rsidRDefault="004D20F0" w:rsidP="004D20F0">
      <w:pPr>
        <w:ind w:left="4536"/>
        <w:jc w:val="both"/>
      </w:pPr>
    </w:p>
    <w:p w:rsidR="004D20F0" w:rsidRPr="00D86E86" w:rsidRDefault="004D20F0" w:rsidP="004D20F0">
      <w:pPr>
        <w:suppressAutoHyphens/>
        <w:jc w:val="center"/>
        <w:rPr>
          <w:szCs w:val="26"/>
        </w:rPr>
      </w:pPr>
      <w:r w:rsidRPr="00D86E86">
        <w:rPr>
          <w:szCs w:val="26"/>
        </w:rPr>
        <w:t>БЛОК-СХЕМА</w:t>
      </w:r>
    </w:p>
    <w:p w:rsidR="004D20F0" w:rsidRPr="00D86E86" w:rsidRDefault="004D20F0" w:rsidP="004D20F0">
      <w:pPr>
        <w:suppressAutoHyphens/>
        <w:jc w:val="center"/>
        <w:rPr>
          <w:szCs w:val="26"/>
        </w:rPr>
      </w:pPr>
      <w:r w:rsidRPr="00D86E86">
        <w:rPr>
          <w:szCs w:val="26"/>
        </w:rPr>
        <w:t>осуществления муниципального контроля</w:t>
      </w:r>
      <w:r w:rsidRPr="00D86E86">
        <w:t xml:space="preserve"> </w:t>
      </w:r>
      <w:r w:rsidRPr="00D86E86">
        <w:rPr>
          <w:szCs w:val="26"/>
        </w:rPr>
        <w:t>за сохранностью автомобильных дорог местного значения</w:t>
      </w:r>
    </w:p>
    <w:p w:rsidR="004D20F0" w:rsidRPr="00D86E86" w:rsidRDefault="004D20F0" w:rsidP="004D20F0">
      <w:pPr>
        <w:suppressAutoHyphens/>
        <w:jc w:val="center"/>
        <w:rPr>
          <w:sz w:val="26"/>
          <w:szCs w:val="26"/>
        </w:rPr>
      </w:pPr>
    </w:p>
    <w:p w:rsidR="004D20F0" w:rsidRPr="00D86E86" w:rsidRDefault="00CF7D05" w:rsidP="004D20F0">
      <w:pPr>
        <w:suppressAutoHyphens/>
        <w:jc w:val="center"/>
      </w:pPr>
      <w:r w:rsidRPr="00D86E86">
        <w:object w:dxaOrig="10967" w:dyaOrig="15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63.25pt" o:ole="">
            <v:imagedata r:id="rId21" o:title=""/>
          </v:shape>
          <o:OLEObject Type="Embed" ProgID="Visio.Drawing.11" ShapeID="_x0000_i1025" DrawAspect="Content" ObjectID="_1628067215" r:id="rId22"/>
        </w:object>
      </w:r>
    </w:p>
    <w:p w:rsidR="004D20F0" w:rsidRPr="00D86E86" w:rsidRDefault="004D20F0" w:rsidP="004D20F0">
      <w:pPr>
        <w:pStyle w:val="ConsPlusNonformat"/>
        <w:suppressAutoHyphens/>
        <w:rPr>
          <w:rFonts w:ascii="Times New Roman" w:hAnsi="Times New Roman" w:cs="Times New Roman"/>
          <w:color w:val="1F497D"/>
          <w:sz w:val="26"/>
          <w:szCs w:val="26"/>
        </w:rPr>
        <w:sectPr w:rsidR="004D20F0" w:rsidRPr="00D86E86" w:rsidSect="00A616D0">
          <w:type w:val="nextColumn"/>
          <w:pgSz w:w="11906" w:h="16838"/>
          <w:pgMar w:top="1134" w:right="567" w:bottom="1134" w:left="1418" w:header="709" w:footer="709" w:gutter="0"/>
          <w:cols w:space="708"/>
          <w:docGrid w:linePitch="360"/>
        </w:sectPr>
      </w:pPr>
    </w:p>
    <w:tbl>
      <w:tblPr>
        <w:tblW w:w="14459" w:type="dxa"/>
        <w:tblInd w:w="-34" w:type="dxa"/>
        <w:tblLook w:val="04A0"/>
      </w:tblPr>
      <w:tblGrid>
        <w:gridCol w:w="7939"/>
        <w:gridCol w:w="6520"/>
      </w:tblGrid>
      <w:tr w:rsidR="00CF7D05" w:rsidTr="005A09A9">
        <w:tc>
          <w:tcPr>
            <w:tcW w:w="7939" w:type="dxa"/>
          </w:tcPr>
          <w:p w:rsidR="00CF7D05" w:rsidRDefault="00CF7D05" w:rsidP="005A09A9">
            <w:pPr>
              <w:suppressAutoHyphens/>
              <w:jc w:val="both"/>
            </w:pPr>
            <w:bookmarkStart w:id="0" w:name="_Toc353458732"/>
            <w:bookmarkStart w:id="1" w:name="_Toc353482710"/>
            <w:bookmarkStart w:id="2" w:name="_Toc353521082"/>
            <w:bookmarkStart w:id="3" w:name="_Toc353540361"/>
          </w:p>
        </w:tc>
        <w:tc>
          <w:tcPr>
            <w:tcW w:w="6520" w:type="dxa"/>
          </w:tcPr>
          <w:p w:rsidR="00CF7D05" w:rsidRPr="00D86E86" w:rsidRDefault="00CF7D05" w:rsidP="005A09A9">
            <w:pPr>
              <w:suppressAutoHyphens/>
              <w:ind w:left="-27"/>
              <w:jc w:val="center"/>
            </w:pPr>
            <w:r w:rsidRPr="00D86E86">
              <w:t xml:space="preserve">Приложение </w:t>
            </w:r>
            <w:r w:rsidR="00E55724">
              <w:t>2</w:t>
            </w:r>
          </w:p>
          <w:p w:rsidR="00CF7D05" w:rsidRDefault="00CF7D05" w:rsidP="005A09A9">
            <w:pPr>
              <w:suppressAutoHyphens/>
              <w:ind w:left="-27"/>
              <w:jc w:val="center"/>
            </w:pPr>
            <w:bookmarkStart w:id="4" w:name="_Toc353458733"/>
            <w:bookmarkStart w:id="5" w:name="_Toc353482711"/>
            <w:bookmarkStart w:id="6" w:name="_Toc353521083"/>
            <w:bookmarkStart w:id="7" w:name="_Toc353540362"/>
            <w:r w:rsidRPr="00D86E86">
              <w:t>к административному регламенту осуществления муниципального контроля за сохранностью автомобильных дорог местного значения</w:t>
            </w:r>
            <w:bookmarkEnd w:id="4"/>
            <w:bookmarkEnd w:id="5"/>
            <w:bookmarkEnd w:id="6"/>
            <w:bookmarkEnd w:id="7"/>
          </w:p>
        </w:tc>
      </w:tr>
      <w:bookmarkEnd w:id="0"/>
      <w:bookmarkEnd w:id="1"/>
      <w:bookmarkEnd w:id="2"/>
      <w:bookmarkEnd w:id="3"/>
    </w:tbl>
    <w:p w:rsidR="004D20F0" w:rsidRPr="00D86E86" w:rsidRDefault="004D20F0" w:rsidP="004D20F0">
      <w:pPr>
        <w:suppressAutoHyphens/>
        <w:autoSpaceDE w:val="0"/>
        <w:autoSpaceDN w:val="0"/>
        <w:adjustRightInd w:val="0"/>
        <w:ind w:firstLine="9923"/>
      </w:pPr>
    </w:p>
    <w:p w:rsidR="00E55724" w:rsidRDefault="004D20F0" w:rsidP="004D20F0">
      <w:pPr>
        <w:suppressAutoHyphens/>
        <w:jc w:val="center"/>
        <w:rPr>
          <w:bCs/>
        </w:rPr>
      </w:pPr>
      <w:r w:rsidRPr="00D86E86">
        <w:rPr>
          <w:bCs/>
        </w:rPr>
        <w:t>ФОРМА</w:t>
      </w:r>
    </w:p>
    <w:p w:rsidR="004D20F0" w:rsidRPr="00D86E86" w:rsidRDefault="004D20F0" w:rsidP="004D20F0">
      <w:pPr>
        <w:suppressAutoHyphens/>
        <w:jc w:val="center"/>
        <w:rPr>
          <w:bCs/>
        </w:rPr>
      </w:pPr>
      <w:r w:rsidRPr="00D86E86">
        <w:rPr>
          <w:bCs/>
        </w:rPr>
        <w:t>ежегодного плана проведения плановых проверок юридических лиц и индивидуальных предпринимателей</w:t>
      </w:r>
    </w:p>
    <w:p w:rsidR="004D20F0" w:rsidRPr="00D86E86" w:rsidRDefault="004D20F0" w:rsidP="004D20F0">
      <w:pPr>
        <w:suppressAutoHyphens/>
        <w:ind w:left="1531" w:right="1531"/>
      </w:pPr>
    </w:p>
    <w:p w:rsidR="004D20F0" w:rsidRPr="00D86E86" w:rsidRDefault="004D20F0" w:rsidP="004D20F0">
      <w:pPr>
        <w:pBdr>
          <w:top w:val="single" w:sz="4" w:space="1" w:color="auto"/>
        </w:pBdr>
        <w:suppressAutoHyphens/>
        <w:ind w:left="1985" w:right="1985"/>
        <w:jc w:val="center"/>
        <w:rPr>
          <w:sz w:val="18"/>
          <w:szCs w:val="18"/>
        </w:rPr>
      </w:pPr>
      <w:r w:rsidRPr="00D86E86">
        <w:rPr>
          <w:sz w:val="18"/>
          <w:szCs w:val="18"/>
        </w:rPr>
        <w:t>(наименование органа муниципального контроля)</w:t>
      </w:r>
    </w:p>
    <w:p w:rsidR="004D20F0" w:rsidRPr="00D86E86" w:rsidRDefault="004D20F0" w:rsidP="004D20F0">
      <w:pPr>
        <w:suppressAutoHyphens/>
        <w:ind w:left="9072"/>
        <w:jc w:val="center"/>
        <w:rPr>
          <w:sz w:val="22"/>
          <w:szCs w:val="22"/>
        </w:rPr>
      </w:pPr>
      <w:r w:rsidRPr="00D86E86">
        <w:rPr>
          <w:sz w:val="22"/>
          <w:szCs w:val="22"/>
        </w:rPr>
        <w:t>УТВЕРЖДЕН</w:t>
      </w:r>
    </w:p>
    <w:p w:rsidR="004D20F0" w:rsidRPr="00D86E86" w:rsidRDefault="004D20F0" w:rsidP="004D20F0">
      <w:pPr>
        <w:suppressAutoHyphens/>
        <w:ind w:left="9072"/>
        <w:jc w:val="center"/>
        <w:rPr>
          <w:sz w:val="22"/>
          <w:szCs w:val="22"/>
        </w:rPr>
      </w:pPr>
    </w:p>
    <w:p w:rsidR="004D20F0" w:rsidRPr="00D86E86" w:rsidRDefault="004D20F0" w:rsidP="004D20F0">
      <w:pPr>
        <w:pBdr>
          <w:top w:val="single" w:sz="4" w:space="1" w:color="auto"/>
        </w:pBdr>
        <w:suppressAutoHyphens/>
        <w:ind w:left="9072"/>
        <w:jc w:val="center"/>
        <w:rPr>
          <w:sz w:val="18"/>
          <w:szCs w:val="18"/>
        </w:rPr>
      </w:pPr>
      <w:r w:rsidRPr="00D86E86">
        <w:rPr>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tblPr>
      <w:tblGrid>
        <w:gridCol w:w="284"/>
        <w:gridCol w:w="1842"/>
        <w:gridCol w:w="284"/>
        <w:gridCol w:w="709"/>
        <w:gridCol w:w="425"/>
      </w:tblGrid>
      <w:tr w:rsidR="004D20F0" w:rsidRPr="00D86E86" w:rsidTr="00A616D0">
        <w:tc>
          <w:tcPr>
            <w:tcW w:w="284" w:type="dxa"/>
            <w:tcBorders>
              <w:top w:val="nil"/>
              <w:left w:val="nil"/>
              <w:bottom w:val="nil"/>
              <w:right w:val="nil"/>
            </w:tcBorders>
            <w:vAlign w:val="bottom"/>
          </w:tcPr>
          <w:p w:rsidR="004D20F0" w:rsidRPr="00D86E86" w:rsidRDefault="004D20F0" w:rsidP="00A616D0">
            <w:pPr>
              <w:suppressAutoHyphens/>
              <w:ind w:left="9072"/>
              <w:jc w:val="center"/>
            </w:pPr>
            <w:r w:rsidRPr="00D86E86">
              <w:rPr>
                <w:sz w:val="22"/>
                <w:szCs w:val="22"/>
              </w:rPr>
              <w:t>от</w:t>
            </w:r>
          </w:p>
        </w:tc>
        <w:tc>
          <w:tcPr>
            <w:tcW w:w="1842" w:type="dxa"/>
            <w:tcBorders>
              <w:top w:val="nil"/>
              <w:left w:val="nil"/>
              <w:bottom w:val="single" w:sz="4" w:space="0" w:color="auto"/>
              <w:right w:val="nil"/>
            </w:tcBorders>
            <w:vAlign w:val="bottom"/>
          </w:tcPr>
          <w:p w:rsidR="004D20F0" w:rsidRPr="00D86E86" w:rsidRDefault="004D20F0" w:rsidP="00A616D0">
            <w:pPr>
              <w:suppressAutoHyphens/>
              <w:ind w:left="9072"/>
              <w:jc w:val="center"/>
            </w:pPr>
          </w:p>
        </w:tc>
        <w:tc>
          <w:tcPr>
            <w:tcW w:w="284" w:type="dxa"/>
            <w:tcBorders>
              <w:top w:val="nil"/>
              <w:left w:val="nil"/>
              <w:bottom w:val="nil"/>
              <w:right w:val="nil"/>
            </w:tcBorders>
            <w:vAlign w:val="bottom"/>
          </w:tcPr>
          <w:p w:rsidR="004D20F0" w:rsidRPr="00D86E86" w:rsidRDefault="004D20F0" w:rsidP="00A616D0">
            <w:pPr>
              <w:suppressAutoHyphens/>
              <w:ind w:left="9072"/>
              <w:jc w:val="center"/>
            </w:pPr>
            <w:r w:rsidRPr="00D86E86">
              <w:rPr>
                <w:sz w:val="22"/>
                <w:szCs w:val="22"/>
              </w:rPr>
              <w:t>20</w:t>
            </w:r>
          </w:p>
        </w:tc>
        <w:tc>
          <w:tcPr>
            <w:tcW w:w="709" w:type="dxa"/>
            <w:tcBorders>
              <w:top w:val="nil"/>
              <w:left w:val="nil"/>
              <w:bottom w:val="single" w:sz="4" w:space="0" w:color="auto"/>
              <w:right w:val="nil"/>
            </w:tcBorders>
            <w:vAlign w:val="bottom"/>
          </w:tcPr>
          <w:p w:rsidR="004D20F0" w:rsidRPr="00D86E86" w:rsidRDefault="004D20F0" w:rsidP="00A616D0">
            <w:pPr>
              <w:suppressAutoHyphens/>
              <w:ind w:left="9072"/>
              <w:jc w:val="center"/>
            </w:pPr>
          </w:p>
        </w:tc>
        <w:tc>
          <w:tcPr>
            <w:tcW w:w="425" w:type="dxa"/>
            <w:tcBorders>
              <w:top w:val="nil"/>
              <w:left w:val="nil"/>
              <w:bottom w:val="nil"/>
              <w:right w:val="nil"/>
            </w:tcBorders>
            <w:vAlign w:val="bottom"/>
          </w:tcPr>
          <w:p w:rsidR="004D20F0" w:rsidRPr="00D86E86" w:rsidRDefault="004D20F0" w:rsidP="00A616D0">
            <w:pPr>
              <w:suppressAutoHyphens/>
              <w:ind w:left="9072"/>
              <w:jc w:val="center"/>
            </w:pPr>
            <w:r w:rsidRPr="00D86E86">
              <w:rPr>
                <w:sz w:val="22"/>
                <w:szCs w:val="22"/>
              </w:rPr>
              <w:t>г.</w:t>
            </w:r>
          </w:p>
        </w:tc>
      </w:tr>
    </w:tbl>
    <w:p w:rsidR="004D20F0" w:rsidRPr="00D86E86" w:rsidRDefault="004D20F0" w:rsidP="004D20F0">
      <w:pPr>
        <w:suppressAutoHyphens/>
        <w:jc w:val="right"/>
        <w:rPr>
          <w:sz w:val="22"/>
          <w:szCs w:val="22"/>
        </w:rPr>
      </w:pPr>
      <w:r w:rsidRPr="00D86E86">
        <w:rPr>
          <w:sz w:val="22"/>
          <w:szCs w:val="22"/>
        </w:rPr>
        <w:t>М. П.</w:t>
      </w:r>
    </w:p>
    <w:p w:rsidR="004D20F0" w:rsidRDefault="004D20F0" w:rsidP="004D20F0">
      <w:pPr>
        <w:suppressAutoHyphens/>
        <w:spacing w:line="240" w:lineRule="atLeast"/>
        <w:jc w:val="center"/>
      </w:pPr>
      <w:r w:rsidRPr="00D86E86">
        <w:t>ПЛАН</w:t>
      </w:r>
    </w:p>
    <w:p w:rsidR="00E55724" w:rsidRPr="00D86E86" w:rsidRDefault="00E55724" w:rsidP="004D20F0">
      <w:pPr>
        <w:suppressAutoHyphens/>
        <w:spacing w:line="240" w:lineRule="atLeast"/>
        <w:jc w:val="center"/>
      </w:pPr>
      <w:r>
        <w:t xml:space="preserve">проведения </w:t>
      </w:r>
      <w:r w:rsidRPr="00D86E86">
        <w:t>плановых проверок юридическ</w:t>
      </w:r>
      <w:r>
        <w:t xml:space="preserve">их лиц и индивидуальных </w:t>
      </w:r>
      <w:r w:rsidRPr="00D86E86">
        <w:t>предпринимателей на 20</w:t>
      </w:r>
      <w:r>
        <w:t>__год.</w:t>
      </w:r>
    </w:p>
    <w:p w:rsidR="004D20F0" w:rsidRPr="00D86E86" w:rsidRDefault="004D20F0" w:rsidP="004D20F0">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4"/>
        <w:gridCol w:w="494"/>
        <w:gridCol w:w="585"/>
        <w:gridCol w:w="901"/>
        <w:gridCol w:w="639"/>
        <w:gridCol w:w="588"/>
        <w:gridCol w:w="723"/>
        <w:gridCol w:w="579"/>
        <w:gridCol w:w="723"/>
        <w:gridCol w:w="868"/>
        <w:gridCol w:w="1302"/>
        <w:gridCol w:w="868"/>
        <w:gridCol w:w="868"/>
        <w:gridCol w:w="868"/>
        <w:gridCol w:w="868"/>
        <w:gridCol w:w="1118"/>
        <w:gridCol w:w="1453"/>
      </w:tblGrid>
      <w:tr w:rsidR="004D20F0" w:rsidRPr="00D86E86" w:rsidTr="00A616D0">
        <w:trPr>
          <w:trHeight w:val="410"/>
        </w:trPr>
        <w:tc>
          <w:tcPr>
            <w:tcW w:w="539" w:type="pct"/>
            <w:vMerge w:val="restart"/>
            <w:textDirection w:val="btLr"/>
          </w:tcPr>
          <w:p w:rsidR="004D20F0" w:rsidRPr="00D86E86" w:rsidRDefault="004D20F0" w:rsidP="00A616D0">
            <w:pPr>
              <w:shd w:val="clear" w:color="auto" w:fill="FFFFFF"/>
              <w:suppressAutoHyphens/>
              <w:ind w:left="113" w:right="113"/>
              <w:rPr>
                <w:spacing w:val="-4"/>
                <w:sz w:val="16"/>
              </w:rPr>
            </w:pPr>
            <w:r w:rsidRPr="00D86E86">
              <w:rPr>
                <w:spacing w:val="-4"/>
                <w:sz w:val="16"/>
              </w:rPr>
              <w:t xml:space="preserve">Наименование юридического лица </w:t>
            </w:r>
          </w:p>
          <w:p w:rsidR="004D20F0" w:rsidRPr="00D86E86" w:rsidRDefault="004D20F0" w:rsidP="00A616D0">
            <w:pPr>
              <w:shd w:val="clear" w:color="auto" w:fill="FFFFFF"/>
              <w:suppressAutoHyphens/>
              <w:ind w:left="113" w:right="113"/>
              <w:jc w:val="both"/>
              <w:rPr>
                <w:spacing w:val="-4"/>
                <w:sz w:val="16"/>
                <w:vertAlign w:val="superscript"/>
              </w:rPr>
            </w:pPr>
            <w:r w:rsidRPr="00D86E86">
              <w:rPr>
                <w:spacing w:val="-4"/>
                <w:sz w:val="16"/>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D86E86">
              <w:rPr>
                <w:spacing w:val="-4"/>
                <w:sz w:val="16"/>
                <w:vertAlign w:val="superscript"/>
              </w:rPr>
              <w:t>1</w:t>
            </w:r>
          </w:p>
        </w:tc>
        <w:tc>
          <w:tcPr>
            <w:tcW w:w="869" w:type="pct"/>
            <w:gridSpan w:val="4"/>
          </w:tcPr>
          <w:p w:rsidR="004D20F0" w:rsidRPr="00D86E86" w:rsidRDefault="004D20F0" w:rsidP="00A616D0">
            <w:pPr>
              <w:shd w:val="clear" w:color="auto" w:fill="FFFFFF"/>
              <w:suppressAutoHyphens/>
              <w:rPr>
                <w:sz w:val="16"/>
              </w:rPr>
            </w:pPr>
            <w:r w:rsidRPr="00D86E86">
              <w:rPr>
                <w:sz w:val="16"/>
              </w:rPr>
              <w:t xml:space="preserve">Адреса </w:t>
            </w:r>
          </w:p>
        </w:tc>
        <w:tc>
          <w:tcPr>
            <w:tcW w:w="195" w:type="pct"/>
            <w:vMerge w:val="restart"/>
            <w:textDirection w:val="btLr"/>
            <w:vAlign w:val="center"/>
          </w:tcPr>
          <w:p w:rsidR="004D20F0" w:rsidRPr="00D86E86" w:rsidRDefault="004D20F0" w:rsidP="00A616D0">
            <w:pPr>
              <w:shd w:val="clear" w:color="auto" w:fill="FFFFFF"/>
              <w:suppressAutoHyphens/>
              <w:ind w:left="113" w:right="113"/>
              <w:rPr>
                <w:sz w:val="16"/>
              </w:rPr>
            </w:pPr>
            <w:r w:rsidRPr="00D86E86">
              <w:rPr>
                <w:sz w:val="16"/>
              </w:rPr>
              <w:t>Основной государственный регистрационный номер (ОГРН)</w:t>
            </w:r>
          </w:p>
        </w:tc>
        <w:tc>
          <w:tcPr>
            <w:tcW w:w="240" w:type="pct"/>
            <w:vMerge w:val="restart"/>
            <w:textDirection w:val="btLr"/>
          </w:tcPr>
          <w:p w:rsidR="004D20F0" w:rsidRPr="00D86E86" w:rsidRDefault="004D20F0" w:rsidP="00A616D0">
            <w:pPr>
              <w:pStyle w:val="ConsPlusNonformat"/>
              <w:suppressAutoHyphens/>
              <w:ind w:left="113" w:right="113"/>
              <w:jc w:val="center"/>
              <w:rPr>
                <w:rFonts w:ascii="Times New Roman" w:hAnsi="Times New Roman" w:cs="Times New Roman"/>
                <w:color w:val="000000"/>
                <w:sz w:val="16"/>
              </w:rPr>
            </w:pPr>
            <w:r w:rsidRPr="00D86E86">
              <w:rPr>
                <w:rFonts w:ascii="Times New Roman" w:hAnsi="Times New Roman" w:cs="Times New Roman"/>
                <w:color w:val="000000"/>
                <w:sz w:val="16"/>
              </w:rPr>
              <w:t>Идентифика</w:t>
            </w:r>
            <w:r w:rsidRPr="00D86E86">
              <w:rPr>
                <w:rFonts w:ascii="Times New Roman" w:hAnsi="Times New Roman" w:cs="Times New Roman"/>
                <w:color w:val="000000"/>
                <w:sz w:val="16"/>
              </w:rPr>
              <w:softHyphen/>
              <w:t>ционный номер налогоплательщика (ИНН)</w:t>
            </w:r>
          </w:p>
        </w:tc>
        <w:tc>
          <w:tcPr>
            <w:tcW w:w="192" w:type="pct"/>
            <w:vMerge w:val="restart"/>
            <w:textDirection w:val="btLr"/>
          </w:tcPr>
          <w:p w:rsidR="004D20F0" w:rsidRPr="00D86E86" w:rsidRDefault="004D20F0" w:rsidP="00A616D0">
            <w:pPr>
              <w:shd w:val="clear" w:color="auto" w:fill="FFFFFF"/>
              <w:suppressAutoHyphens/>
              <w:ind w:left="113" w:right="113"/>
              <w:rPr>
                <w:sz w:val="16"/>
              </w:rPr>
            </w:pPr>
            <w:r w:rsidRPr="00D86E86">
              <w:rPr>
                <w:sz w:val="16"/>
              </w:rPr>
              <w:t>Цель проведения проверки</w:t>
            </w:r>
          </w:p>
        </w:tc>
        <w:tc>
          <w:tcPr>
            <w:tcW w:w="1247" w:type="pct"/>
            <w:gridSpan w:val="4"/>
          </w:tcPr>
          <w:p w:rsidR="004D20F0" w:rsidRPr="00D86E86" w:rsidRDefault="004D20F0" w:rsidP="00A616D0">
            <w:pPr>
              <w:shd w:val="clear" w:color="auto" w:fill="FFFFFF"/>
              <w:suppressAutoHyphens/>
              <w:rPr>
                <w:sz w:val="16"/>
              </w:rPr>
            </w:pPr>
            <w:r w:rsidRPr="00D86E86">
              <w:rPr>
                <w:sz w:val="16"/>
              </w:rPr>
              <w:t>Основание проведения проверки</w:t>
            </w:r>
          </w:p>
        </w:tc>
        <w:tc>
          <w:tcPr>
            <w:tcW w:w="288" w:type="pct"/>
            <w:vMerge w:val="restart"/>
            <w:textDirection w:val="btLr"/>
          </w:tcPr>
          <w:p w:rsidR="004D20F0" w:rsidRPr="00D86E86" w:rsidRDefault="004D20F0" w:rsidP="00A616D0">
            <w:pPr>
              <w:shd w:val="clear" w:color="auto" w:fill="FFFFFF"/>
              <w:suppressAutoHyphens/>
              <w:ind w:left="-40" w:right="-127"/>
              <w:rPr>
                <w:sz w:val="16"/>
              </w:rPr>
            </w:pPr>
            <w:r w:rsidRPr="00D86E86">
              <w:rPr>
                <w:sz w:val="16"/>
              </w:rPr>
              <w:t>Дата начала проведения проверки </w:t>
            </w:r>
            <w:r w:rsidRPr="00D86E86">
              <w:rPr>
                <w:sz w:val="16"/>
                <w:vertAlign w:val="superscript"/>
              </w:rPr>
              <w:t>4</w:t>
            </w:r>
          </w:p>
        </w:tc>
        <w:tc>
          <w:tcPr>
            <w:tcW w:w="575" w:type="pct"/>
            <w:gridSpan w:val="2"/>
          </w:tcPr>
          <w:p w:rsidR="004D20F0" w:rsidRPr="00D86E86" w:rsidRDefault="004D20F0" w:rsidP="00A616D0">
            <w:pPr>
              <w:shd w:val="clear" w:color="auto" w:fill="FFFFFF"/>
              <w:suppressAutoHyphens/>
              <w:rPr>
                <w:sz w:val="16"/>
              </w:rPr>
            </w:pPr>
            <w:r w:rsidRPr="00D86E86">
              <w:rPr>
                <w:sz w:val="16"/>
              </w:rPr>
              <w:t>Срок проведения плановой проверки</w:t>
            </w:r>
          </w:p>
        </w:tc>
        <w:tc>
          <w:tcPr>
            <w:tcW w:w="371" w:type="pct"/>
            <w:vMerge w:val="restart"/>
            <w:textDirection w:val="btLr"/>
          </w:tcPr>
          <w:p w:rsidR="004D20F0" w:rsidRPr="00D86E86" w:rsidRDefault="004D20F0" w:rsidP="00A616D0">
            <w:pPr>
              <w:shd w:val="clear" w:color="auto" w:fill="FFFFFF"/>
              <w:suppressAutoHyphens/>
              <w:ind w:left="113" w:right="113"/>
              <w:rPr>
                <w:sz w:val="16"/>
              </w:rPr>
            </w:pPr>
            <w:r w:rsidRPr="00D86E86">
              <w:rPr>
                <w:sz w:val="16"/>
              </w:rPr>
              <w:t>Форма проведения проверки (документарная, выездная, документарная и выездная)</w:t>
            </w:r>
          </w:p>
        </w:tc>
        <w:tc>
          <w:tcPr>
            <w:tcW w:w="485" w:type="pct"/>
            <w:vMerge w:val="restart"/>
            <w:textDirection w:val="btLr"/>
          </w:tcPr>
          <w:p w:rsidR="004D20F0" w:rsidRPr="00D86E86" w:rsidRDefault="004D20F0" w:rsidP="00A616D0">
            <w:pPr>
              <w:shd w:val="clear" w:color="auto" w:fill="FFFFFF"/>
              <w:suppressAutoHyphens/>
              <w:ind w:left="113" w:right="113"/>
              <w:rPr>
                <w:sz w:val="16"/>
              </w:rPr>
            </w:pPr>
            <w:r w:rsidRPr="00D86E86">
              <w:rPr>
                <w:sz w:val="16"/>
              </w:rPr>
              <w:t>Наименование органа государственного контроля (надзора), органа муниципального контроля, с которым проверка проводится совместно</w:t>
            </w:r>
          </w:p>
        </w:tc>
      </w:tr>
      <w:tr w:rsidR="004D20F0" w:rsidRPr="00D86E86" w:rsidTr="00A616D0">
        <w:trPr>
          <w:trHeight w:val="2140"/>
        </w:trPr>
        <w:tc>
          <w:tcPr>
            <w:tcW w:w="539"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c>
          <w:tcPr>
            <w:tcW w:w="164"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места нахождения ЮЛ</w:t>
            </w:r>
          </w:p>
        </w:tc>
        <w:tc>
          <w:tcPr>
            <w:tcW w:w="194"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места жительства ИП</w:t>
            </w:r>
          </w:p>
        </w:tc>
        <w:tc>
          <w:tcPr>
            <w:tcW w:w="299"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мест фактического осуществления деятельности ЮЛ, ИП</w:t>
            </w:r>
          </w:p>
        </w:tc>
        <w:tc>
          <w:tcPr>
            <w:tcW w:w="212"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места нахождения объектов </w:t>
            </w:r>
            <w:r w:rsidRPr="00D86E86">
              <w:rPr>
                <w:sz w:val="16"/>
                <w:vertAlign w:val="superscript"/>
              </w:rPr>
              <w:t>2</w:t>
            </w:r>
          </w:p>
        </w:tc>
        <w:tc>
          <w:tcPr>
            <w:tcW w:w="195"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c>
          <w:tcPr>
            <w:tcW w:w="240" w:type="pct"/>
            <w:vMerge/>
            <w:tcBorders>
              <w:bottom w:val="single" w:sz="12" w:space="0" w:color="auto"/>
            </w:tcBorders>
            <w:textDirection w:val="btLr"/>
          </w:tcPr>
          <w:p w:rsidR="004D20F0" w:rsidRPr="00D86E86" w:rsidRDefault="004D20F0" w:rsidP="00A616D0">
            <w:pPr>
              <w:pStyle w:val="ConsPlusNonformat"/>
              <w:suppressAutoHyphens/>
              <w:ind w:left="113" w:right="113"/>
              <w:jc w:val="center"/>
              <w:rPr>
                <w:rFonts w:ascii="Times New Roman" w:hAnsi="Times New Roman" w:cs="Times New Roman"/>
                <w:color w:val="000000"/>
                <w:sz w:val="16"/>
                <w:szCs w:val="18"/>
              </w:rPr>
            </w:pPr>
          </w:p>
        </w:tc>
        <w:tc>
          <w:tcPr>
            <w:tcW w:w="192"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c>
          <w:tcPr>
            <w:tcW w:w="240"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дата государственной регистрации ЮЛ, ИП</w:t>
            </w:r>
          </w:p>
        </w:tc>
        <w:tc>
          <w:tcPr>
            <w:tcW w:w="288"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дата окончания последней проверки</w:t>
            </w:r>
          </w:p>
        </w:tc>
        <w:tc>
          <w:tcPr>
            <w:tcW w:w="432" w:type="pct"/>
            <w:tcBorders>
              <w:bottom w:val="single" w:sz="12" w:space="0" w:color="auto"/>
            </w:tcBorders>
            <w:textDirection w:val="btLr"/>
            <w:vAlign w:val="center"/>
          </w:tcPr>
          <w:p w:rsidR="004D20F0" w:rsidRPr="00D86E86" w:rsidRDefault="004D20F0" w:rsidP="00A616D0">
            <w:pPr>
              <w:suppressAutoHyphens/>
              <w:ind w:left="113" w:right="113"/>
              <w:rPr>
                <w:spacing w:val="-4"/>
                <w:sz w:val="16"/>
              </w:rPr>
            </w:pPr>
            <w:r w:rsidRPr="00D86E86">
              <w:rPr>
                <w:spacing w:val="-4"/>
                <w:sz w:val="16"/>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vertAlign w:val="superscript"/>
              </w:rPr>
            </w:pPr>
            <w:r w:rsidRPr="00D86E86">
              <w:rPr>
                <w:sz w:val="16"/>
              </w:rPr>
              <w:t>иные основания в соответствии с федеральным законом</w:t>
            </w:r>
            <w:r w:rsidRPr="00D86E86">
              <w:rPr>
                <w:sz w:val="16"/>
                <w:vertAlign w:val="superscript"/>
              </w:rPr>
              <w:t> 3</w:t>
            </w:r>
          </w:p>
        </w:tc>
        <w:tc>
          <w:tcPr>
            <w:tcW w:w="288"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c>
          <w:tcPr>
            <w:tcW w:w="288"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рабочих дней</w:t>
            </w:r>
          </w:p>
        </w:tc>
        <w:tc>
          <w:tcPr>
            <w:tcW w:w="288" w:type="pct"/>
            <w:tcBorders>
              <w:bottom w:val="single" w:sz="12" w:space="0" w:color="auto"/>
            </w:tcBorders>
            <w:textDirection w:val="btLr"/>
          </w:tcPr>
          <w:p w:rsidR="004D20F0" w:rsidRPr="00D86E86" w:rsidRDefault="004D20F0" w:rsidP="00A616D0">
            <w:pPr>
              <w:shd w:val="clear" w:color="auto" w:fill="FFFFFF"/>
              <w:suppressAutoHyphens/>
              <w:ind w:left="113" w:right="113"/>
              <w:rPr>
                <w:sz w:val="16"/>
              </w:rPr>
            </w:pPr>
            <w:r w:rsidRPr="00D86E86">
              <w:rPr>
                <w:sz w:val="16"/>
              </w:rPr>
              <w:t xml:space="preserve">рабочих часов </w:t>
            </w:r>
            <w:r w:rsidRPr="00D86E86">
              <w:rPr>
                <w:sz w:val="16"/>
              </w:rPr>
              <w:br/>
              <w:t>(для МСП и МКП)</w:t>
            </w:r>
          </w:p>
        </w:tc>
        <w:tc>
          <w:tcPr>
            <w:tcW w:w="371"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c>
          <w:tcPr>
            <w:tcW w:w="485" w:type="pct"/>
            <w:vMerge/>
            <w:tcBorders>
              <w:bottom w:val="single" w:sz="12" w:space="0" w:color="auto"/>
            </w:tcBorders>
            <w:textDirection w:val="btLr"/>
          </w:tcPr>
          <w:p w:rsidR="004D20F0" w:rsidRPr="00D86E86" w:rsidRDefault="004D20F0" w:rsidP="00A616D0">
            <w:pPr>
              <w:shd w:val="clear" w:color="auto" w:fill="FFFFFF"/>
              <w:suppressAutoHyphens/>
              <w:ind w:left="113" w:right="113"/>
              <w:rPr>
                <w:sz w:val="16"/>
                <w:szCs w:val="18"/>
              </w:rPr>
            </w:pPr>
          </w:p>
        </w:tc>
      </w:tr>
      <w:tr w:rsidR="004D20F0" w:rsidRPr="00D86E86" w:rsidTr="00A616D0">
        <w:tc>
          <w:tcPr>
            <w:tcW w:w="539" w:type="pct"/>
            <w:tcBorders>
              <w:top w:val="single" w:sz="12" w:space="0" w:color="auto"/>
            </w:tcBorders>
          </w:tcPr>
          <w:p w:rsidR="004D20F0" w:rsidRPr="00D86E86" w:rsidRDefault="004D20F0" w:rsidP="00A616D0">
            <w:pPr>
              <w:shd w:val="clear" w:color="auto" w:fill="FFFFFF"/>
              <w:suppressAutoHyphens/>
              <w:rPr>
                <w:sz w:val="16"/>
                <w:szCs w:val="18"/>
              </w:rPr>
            </w:pPr>
          </w:p>
        </w:tc>
        <w:tc>
          <w:tcPr>
            <w:tcW w:w="164" w:type="pct"/>
            <w:tcBorders>
              <w:top w:val="single" w:sz="12" w:space="0" w:color="auto"/>
            </w:tcBorders>
          </w:tcPr>
          <w:p w:rsidR="004D20F0" w:rsidRPr="00D86E86" w:rsidRDefault="004D20F0" w:rsidP="00A616D0">
            <w:pPr>
              <w:shd w:val="clear" w:color="auto" w:fill="FFFFFF"/>
              <w:suppressAutoHyphens/>
              <w:rPr>
                <w:sz w:val="16"/>
                <w:szCs w:val="18"/>
              </w:rPr>
            </w:pPr>
          </w:p>
        </w:tc>
        <w:tc>
          <w:tcPr>
            <w:tcW w:w="194" w:type="pct"/>
            <w:tcBorders>
              <w:top w:val="single" w:sz="12" w:space="0" w:color="auto"/>
            </w:tcBorders>
          </w:tcPr>
          <w:p w:rsidR="004D20F0" w:rsidRPr="00D86E86" w:rsidRDefault="004D20F0" w:rsidP="00A616D0">
            <w:pPr>
              <w:shd w:val="clear" w:color="auto" w:fill="FFFFFF"/>
              <w:suppressAutoHyphens/>
              <w:rPr>
                <w:sz w:val="16"/>
                <w:szCs w:val="18"/>
              </w:rPr>
            </w:pPr>
          </w:p>
        </w:tc>
        <w:tc>
          <w:tcPr>
            <w:tcW w:w="299" w:type="pct"/>
            <w:tcBorders>
              <w:top w:val="single" w:sz="12" w:space="0" w:color="auto"/>
            </w:tcBorders>
          </w:tcPr>
          <w:p w:rsidR="004D20F0" w:rsidRPr="00D86E86" w:rsidRDefault="004D20F0" w:rsidP="00A616D0">
            <w:pPr>
              <w:shd w:val="clear" w:color="auto" w:fill="FFFFFF"/>
              <w:suppressAutoHyphens/>
              <w:rPr>
                <w:sz w:val="16"/>
                <w:szCs w:val="18"/>
              </w:rPr>
            </w:pPr>
          </w:p>
        </w:tc>
        <w:tc>
          <w:tcPr>
            <w:tcW w:w="212" w:type="pct"/>
            <w:tcBorders>
              <w:top w:val="single" w:sz="12" w:space="0" w:color="auto"/>
            </w:tcBorders>
          </w:tcPr>
          <w:p w:rsidR="004D20F0" w:rsidRPr="00D86E86" w:rsidRDefault="004D20F0" w:rsidP="00A616D0">
            <w:pPr>
              <w:shd w:val="clear" w:color="auto" w:fill="FFFFFF"/>
              <w:suppressAutoHyphens/>
              <w:rPr>
                <w:sz w:val="16"/>
                <w:szCs w:val="18"/>
              </w:rPr>
            </w:pPr>
          </w:p>
        </w:tc>
        <w:tc>
          <w:tcPr>
            <w:tcW w:w="195" w:type="pct"/>
            <w:tcBorders>
              <w:top w:val="single" w:sz="12" w:space="0" w:color="auto"/>
            </w:tcBorders>
          </w:tcPr>
          <w:p w:rsidR="004D20F0" w:rsidRPr="00D86E86" w:rsidRDefault="004D20F0" w:rsidP="00A616D0">
            <w:pPr>
              <w:shd w:val="clear" w:color="auto" w:fill="FFFFFF"/>
              <w:suppressAutoHyphens/>
              <w:rPr>
                <w:sz w:val="16"/>
                <w:szCs w:val="18"/>
              </w:rPr>
            </w:pPr>
          </w:p>
        </w:tc>
        <w:tc>
          <w:tcPr>
            <w:tcW w:w="240" w:type="pct"/>
            <w:tcBorders>
              <w:top w:val="single" w:sz="12" w:space="0" w:color="auto"/>
            </w:tcBorders>
          </w:tcPr>
          <w:p w:rsidR="004D20F0" w:rsidRPr="00D86E86" w:rsidRDefault="004D20F0" w:rsidP="00A616D0">
            <w:pPr>
              <w:pStyle w:val="ConsPlusNonformat"/>
              <w:suppressAutoHyphens/>
              <w:jc w:val="center"/>
              <w:rPr>
                <w:rFonts w:ascii="Times New Roman" w:hAnsi="Times New Roman" w:cs="Times New Roman"/>
                <w:color w:val="000000"/>
                <w:sz w:val="16"/>
                <w:szCs w:val="18"/>
              </w:rPr>
            </w:pPr>
          </w:p>
        </w:tc>
        <w:tc>
          <w:tcPr>
            <w:tcW w:w="192" w:type="pct"/>
            <w:tcBorders>
              <w:top w:val="single" w:sz="12" w:space="0" w:color="auto"/>
            </w:tcBorders>
          </w:tcPr>
          <w:p w:rsidR="004D20F0" w:rsidRPr="00D86E86" w:rsidRDefault="004D20F0" w:rsidP="00A616D0">
            <w:pPr>
              <w:shd w:val="clear" w:color="auto" w:fill="FFFFFF"/>
              <w:suppressAutoHyphens/>
              <w:rPr>
                <w:sz w:val="16"/>
                <w:szCs w:val="18"/>
              </w:rPr>
            </w:pPr>
          </w:p>
        </w:tc>
        <w:tc>
          <w:tcPr>
            <w:tcW w:w="240" w:type="pct"/>
            <w:tcBorders>
              <w:top w:val="single" w:sz="12" w:space="0" w:color="auto"/>
            </w:tcBorders>
          </w:tcPr>
          <w:p w:rsidR="004D20F0" w:rsidRPr="00D86E86" w:rsidRDefault="004D20F0" w:rsidP="00A616D0">
            <w:pPr>
              <w:shd w:val="clear" w:color="auto" w:fill="FFFFFF"/>
              <w:suppressAutoHyphens/>
              <w:rPr>
                <w:sz w:val="16"/>
                <w:szCs w:val="18"/>
              </w:rPr>
            </w:pPr>
          </w:p>
        </w:tc>
        <w:tc>
          <w:tcPr>
            <w:tcW w:w="288" w:type="pct"/>
            <w:tcBorders>
              <w:top w:val="single" w:sz="12" w:space="0" w:color="auto"/>
            </w:tcBorders>
          </w:tcPr>
          <w:p w:rsidR="004D20F0" w:rsidRPr="00D86E86" w:rsidRDefault="004D20F0" w:rsidP="00A616D0">
            <w:pPr>
              <w:shd w:val="clear" w:color="auto" w:fill="FFFFFF"/>
              <w:suppressAutoHyphens/>
              <w:rPr>
                <w:sz w:val="16"/>
                <w:szCs w:val="18"/>
              </w:rPr>
            </w:pPr>
          </w:p>
        </w:tc>
        <w:tc>
          <w:tcPr>
            <w:tcW w:w="432" w:type="pct"/>
            <w:tcBorders>
              <w:top w:val="single" w:sz="12" w:space="0" w:color="auto"/>
            </w:tcBorders>
          </w:tcPr>
          <w:p w:rsidR="004D20F0" w:rsidRPr="00D86E86" w:rsidRDefault="004D20F0" w:rsidP="00A616D0">
            <w:pPr>
              <w:suppressAutoHyphens/>
              <w:rPr>
                <w:spacing w:val="-4"/>
                <w:sz w:val="16"/>
                <w:szCs w:val="18"/>
              </w:rPr>
            </w:pPr>
          </w:p>
        </w:tc>
        <w:tc>
          <w:tcPr>
            <w:tcW w:w="288" w:type="pct"/>
            <w:tcBorders>
              <w:top w:val="single" w:sz="12" w:space="0" w:color="auto"/>
            </w:tcBorders>
          </w:tcPr>
          <w:p w:rsidR="004D20F0" w:rsidRPr="00D86E86" w:rsidRDefault="004D20F0" w:rsidP="00A616D0">
            <w:pPr>
              <w:shd w:val="clear" w:color="auto" w:fill="FFFFFF"/>
              <w:suppressAutoHyphens/>
              <w:rPr>
                <w:sz w:val="16"/>
                <w:szCs w:val="18"/>
              </w:rPr>
            </w:pPr>
          </w:p>
        </w:tc>
        <w:tc>
          <w:tcPr>
            <w:tcW w:w="288" w:type="pct"/>
            <w:tcBorders>
              <w:top w:val="single" w:sz="12" w:space="0" w:color="auto"/>
            </w:tcBorders>
          </w:tcPr>
          <w:p w:rsidR="004D20F0" w:rsidRPr="00D86E86" w:rsidRDefault="004D20F0" w:rsidP="00A616D0">
            <w:pPr>
              <w:shd w:val="clear" w:color="auto" w:fill="FFFFFF"/>
              <w:suppressAutoHyphens/>
              <w:rPr>
                <w:sz w:val="16"/>
                <w:szCs w:val="18"/>
              </w:rPr>
            </w:pPr>
          </w:p>
        </w:tc>
        <w:tc>
          <w:tcPr>
            <w:tcW w:w="288" w:type="pct"/>
            <w:tcBorders>
              <w:top w:val="single" w:sz="12" w:space="0" w:color="auto"/>
            </w:tcBorders>
          </w:tcPr>
          <w:p w:rsidR="004D20F0" w:rsidRPr="00D86E86" w:rsidRDefault="004D20F0" w:rsidP="00A616D0">
            <w:pPr>
              <w:shd w:val="clear" w:color="auto" w:fill="FFFFFF"/>
              <w:suppressAutoHyphens/>
              <w:rPr>
                <w:sz w:val="16"/>
                <w:szCs w:val="18"/>
              </w:rPr>
            </w:pPr>
          </w:p>
        </w:tc>
        <w:tc>
          <w:tcPr>
            <w:tcW w:w="288" w:type="pct"/>
            <w:tcBorders>
              <w:top w:val="single" w:sz="12" w:space="0" w:color="auto"/>
            </w:tcBorders>
          </w:tcPr>
          <w:p w:rsidR="004D20F0" w:rsidRPr="00D86E86" w:rsidRDefault="004D20F0" w:rsidP="00A616D0">
            <w:pPr>
              <w:shd w:val="clear" w:color="auto" w:fill="FFFFFF"/>
              <w:suppressAutoHyphens/>
              <w:rPr>
                <w:sz w:val="16"/>
                <w:szCs w:val="18"/>
              </w:rPr>
            </w:pPr>
          </w:p>
        </w:tc>
        <w:tc>
          <w:tcPr>
            <w:tcW w:w="371" w:type="pct"/>
            <w:tcBorders>
              <w:top w:val="single" w:sz="12" w:space="0" w:color="auto"/>
            </w:tcBorders>
          </w:tcPr>
          <w:p w:rsidR="004D20F0" w:rsidRPr="00D86E86" w:rsidRDefault="004D20F0" w:rsidP="00A616D0">
            <w:pPr>
              <w:shd w:val="clear" w:color="auto" w:fill="FFFFFF"/>
              <w:suppressAutoHyphens/>
              <w:rPr>
                <w:sz w:val="16"/>
                <w:szCs w:val="18"/>
              </w:rPr>
            </w:pPr>
          </w:p>
        </w:tc>
        <w:tc>
          <w:tcPr>
            <w:tcW w:w="485" w:type="pct"/>
            <w:tcBorders>
              <w:top w:val="single" w:sz="12" w:space="0" w:color="auto"/>
            </w:tcBorders>
          </w:tcPr>
          <w:p w:rsidR="004D20F0" w:rsidRPr="00D86E86" w:rsidRDefault="004D20F0" w:rsidP="00A616D0">
            <w:pPr>
              <w:shd w:val="clear" w:color="auto" w:fill="FFFFFF"/>
              <w:suppressAutoHyphens/>
              <w:rPr>
                <w:sz w:val="16"/>
                <w:szCs w:val="18"/>
              </w:rPr>
            </w:pPr>
          </w:p>
        </w:tc>
      </w:tr>
    </w:tbl>
    <w:p w:rsidR="004D20F0" w:rsidRPr="00D86E86" w:rsidRDefault="004D20F0" w:rsidP="004D20F0">
      <w:pPr>
        <w:suppressAutoHyphens/>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9"/>
        <w:gridCol w:w="13460"/>
      </w:tblGrid>
      <w:tr w:rsidR="004D20F0" w:rsidRPr="00D86E86" w:rsidTr="00A616D0">
        <w:trPr>
          <w:trHeight w:val="20"/>
        </w:trPr>
        <w:tc>
          <w:tcPr>
            <w:tcW w:w="534" w:type="pct"/>
            <w:tcBorders>
              <w:top w:val="nil"/>
              <w:left w:val="nil"/>
              <w:bottom w:val="nil"/>
              <w:right w:val="nil"/>
            </w:tcBorders>
          </w:tcPr>
          <w:p w:rsidR="004D20F0" w:rsidRPr="00D86E86" w:rsidRDefault="004D20F0" w:rsidP="00A616D0">
            <w:pPr>
              <w:suppressAutoHyphens/>
              <w:jc w:val="both"/>
              <w:rPr>
                <w:sz w:val="18"/>
              </w:rPr>
            </w:pPr>
            <w:r w:rsidRPr="00D86E86">
              <w:rPr>
                <w:sz w:val="18"/>
              </w:rPr>
              <w:t>Примечание:</w:t>
            </w:r>
          </w:p>
          <w:p w:rsidR="004D20F0" w:rsidRPr="00D86E86" w:rsidRDefault="004D20F0" w:rsidP="00A616D0">
            <w:pPr>
              <w:suppressAutoHyphens/>
              <w:jc w:val="both"/>
              <w:rPr>
                <w:sz w:val="18"/>
              </w:rPr>
            </w:pPr>
          </w:p>
        </w:tc>
        <w:tc>
          <w:tcPr>
            <w:tcW w:w="4466" w:type="pct"/>
            <w:tcBorders>
              <w:top w:val="nil"/>
              <w:left w:val="nil"/>
              <w:bottom w:val="nil"/>
              <w:right w:val="nil"/>
            </w:tcBorders>
          </w:tcPr>
          <w:p w:rsidR="004D20F0" w:rsidRPr="00D86E86" w:rsidRDefault="004D20F0" w:rsidP="00A616D0">
            <w:pPr>
              <w:suppressAutoHyphens/>
              <w:ind w:right="-108"/>
              <w:jc w:val="both"/>
              <w:rPr>
                <w:sz w:val="18"/>
                <w:vertAlign w:val="superscript"/>
              </w:rPr>
            </w:pPr>
            <w:r w:rsidRPr="00D86E86">
              <w:rPr>
                <w:sz w:val="18"/>
                <w:vertAlign w:val="superscript"/>
              </w:rPr>
              <w:t>1</w:t>
            </w:r>
            <w:r w:rsidRPr="00D86E86">
              <w:rPr>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4D20F0" w:rsidRPr="00D86E86" w:rsidRDefault="004D20F0" w:rsidP="00A616D0">
            <w:pPr>
              <w:shd w:val="clear" w:color="auto" w:fill="FFFFFF"/>
              <w:suppressAutoHyphens/>
              <w:ind w:right="-108"/>
              <w:jc w:val="both"/>
              <w:rPr>
                <w:sz w:val="18"/>
              </w:rPr>
            </w:pPr>
            <w:r w:rsidRPr="00D86E86">
              <w:rPr>
                <w:sz w:val="18"/>
                <w:vertAlign w:val="superscript"/>
              </w:rPr>
              <w:t>2</w:t>
            </w:r>
            <w:r w:rsidRPr="00D86E86">
              <w:rPr>
                <w:sz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4D20F0" w:rsidRPr="00D86E86" w:rsidRDefault="004D20F0" w:rsidP="00A616D0">
            <w:pPr>
              <w:shd w:val="clear" w:color="auto" w:fill="FFFFFF"/>
              <w:suppressAutoHyphens/>
              <w:jc w:val="both"/>
              <w:rPr>
                <w:sz w:val="18"/>
              </w:rPr>
            </w:pPr>
            <w:r w:rsidRPr="00D86E86">
              <w:rPr>
                <w:sz w:val="18"/>
                <w:vertAlign w:val="superscript"/>
              </w:rPr>
              <w:t>3</w:t>
            </w:r>
            <w:r w:rsidRPr="00D86E86">
              <w:rPr>
                <w:sz w:val="18"/>
              </w:rPr>
              <w:t> Указывается ссылка на положения федерального закона, устанавливающего основания проведения плановой проверки.</w:t>
            </w:r>
          </w:p>
          <w:p w:rsidR="004D20F0" w:rsidRPr="00D86E86" w:rsidRDefault="004D20F0" w:rsidP="00A616D0">
            <w:pPr>
              <w:suppressAutoHyphens/>
              <w:jc w:val="both"/>
              <w:rPr>
                <w:sz w:val="18"/>
              </w:rPr>
            </w:pPr>
            <w:r w:rsidRPr="00D86E86">
              <w:rPr>
                <w:sz w:val="18"/>
                <w:vertAlign w:val="superscript"/>
              </w:rPr>
              <w:t>4</w:t>
            </w:r>
            <w:r w:rsidRPr="00D86E86">
              <w:rPr>
                <w:sz w:val="18"/>
              </w:rPr>
              <w:t> Указывается календарный месяц начала проведения проверки.</w:t>
            </w:r>
          </w:p>
        </w:tc>
      </w:tr>
    </w:tbl>
    <w:p w:rsidR="004D20F0" w:rsidRPr="00D86E86" w:rsidRDefault="004D20F0" w:rsidP="004D20F0">
      <w:pPr>
        <w:pStyle w:val="ConsPlusNormal"/>
        <w:suppressAutoHyphens/>
        <w:ind w:left="11116" w:right="-305" w:hanging="11116"/>
        <w:jc w:val="center"/>
        <w:rPr>
          <w:rFonts w:ascii="Times New Roman" w:hAnsi="Times New Roman"/>
          <w:color w:val="000000"/>
          <w:sz w:val="24"/>
          <w:szCs w:val="24"/>
        </w:rPr>
        <w:sectPr w:rsidR="004D20F0" w:rsidRPr="00D86E86" w:rsidSect="00A616D0">
          <w:type w:val="nextColumn"/>
          <w:pgSz w:w="16838" w:h="11906" w:orient="landscape" w:code="9"/>
          <w:pgMar w:top="1134" w:right="567" w:bottom="1134" w:left="1418" w:header="709" w:footer="709" w:gutter="0"/>
          <w:cols w:space="708"/>
          <w:docGrid w:linePitch="381"/>
        </w:sectPr>
      </w:pPr>
    </w:p>
    <w:tbl>
      <w:tblPr>
        <w:tblW w:w="0" w:type="auto"/>
        <w:tblLook w:val="04A0"/>
      </w:tblPr>
      <w:tblGrid>
        <w:gridCol w:w="5068"/>
        <w:gridCol w:w="5069"/>
      </w:tblGrid>
      <w:tr w:rsidR="00E55724" w:rsidTr="005A09A9">
        <w:tc>
          <w:tcPr>
            <w:tcW w:w="5068" w:type="dxa"/>
          </w:tcPr>
          <w:p w:rsidR="00E55724" w:rsidRDefault="00E55724" w:rsidP="005A09A9">
            <w:pPr>
              <w:jc w:val="center"/>
            </w:pPr>
            <w:bookmarkStart w:id="8" w:name="_Toc353458734"/>
            <w:bookmarkStart w:id="9" w:name="_Toc353482712"/>
            <w:bookmarkStart w:id="10" w:name="_Toc353521084"/>
            <w:bookmarkStart w:id="11" w:name="_Toc353540363"/>
          </w:p>
        </w:tc>
        <w:tc>
          <w:tcPr>
            <w:tcW w:w="5069" w:type="dxa"/>
          </w:tcPr>
          <w:p w:rsidR="00E55724" w:rsidRPr="00D86E86" w:rsidRDefault="00E55724" w:rsidP="005A09A9">
            <w:pPr>
              <w:ind w:left="-43"/>
              <w:jc w:val="center"/>
            </w:pPr>
            <w:r w:rsidRPr="00D86E86">
              <w:t xml:space="preserve">Приложение </w:t>
            </w:r>
            <w:r>
              <w:t>3</w:t>
            </w:r>
          </w:p>
          <w:p w:rsidR="00E55724" w:rsidRDefault="00E55724" w:rsidP="005A09A9">
            <w:pPr>
              <w:ind w:left="-43"/>
              <w:jc w:val="center"/>
            </w:pPr>
            <w:bookmarkStart w:id="12" w:name="_Toc353458735"/>
            <w:bookmarkStart w:id="13" w:name="_Toc353482713"/>
            <w:bookmarkStart w:id="14" w:name="_Toc353521085"/>
            <w:bookmarkStart w:id="15" w:name="_Toc353540364"/>
            <w:r w:rsidRPr="00D86E86">
              <w:t>к административному регламенту</w:t>
            </w:r>
          </w:p>
          <w:p w:rsidR="00E55724" w:rsidRDefault="00E55724" w:rsidP="005A09A9">
            <w:pPr>
              <w:ind w:left="-43"/>
              <w:jc w:val="center"/>
            </w:pPr>
            <w:r w:rsidRPr="00D86E86">
              <w:t xml:space="preserve"> осуществления муниципального ко</w:t>
            </w:r>
            <w:r w:rsidRPr="00D86E86">
              <w:t>н</w:t>
            </w:r>
            <w:r w:rsidRPr="00D86E86">
              <w:t>троля за сохранностью автомобильных дорог местного зн</w:t>
            </w:r>
            <w:r w:rsidRPr="00D86E86">
              <w:t>а</w:t>
            </w:r>
            <w:r w:rsidRPr="00D86E86">
              <w:t>чения</w:t>
            </w:r>
            <w:bookmarkEnd w:id="12"/>
            <w:bookmarkEnd w:id="13"/>
            <w:bookmarkEnd w:id="14"/>
            <w:bookmarkEnd w:id="15"/>
          </w:p>
        </w:tc>
      </w:tr>
    </w:tbl>
    <w:p w:rsidR="00E55724" w:rsidRDefault="00E55724" w:rsidP="00E55724">
      <w:pPr>
        <w:jc w:val="center"/>
      </w:pPr>
    </w:p>
    <w:bookmarkEnd w:id="8"/>
    <w:bookmarkEnd w:id="9"/>
    <w:bookmarkEnd w:id="10"/>
    <w:bookmarkEnd w:id="11"/>
    <w:p w:rsidR="004D20F0" w:rsidRPr="00D86E86" w:rsidRDefault="004D20F0" w:rsidP="004D20F0">
      <w:pPr>
        <w:suppressAutoHyphens/>
        <w:autoSpaceDE w:val="0"/>
        <w:autoSpaceDN w:val="0"/>
        <w:adjustRightInd w:val="0"/>
        <w:spacing w:line="240" w:lineRule="atLeast"/>
        <w:ind w:firstLine="5954"/>
        <w:jc w:val="right"/>
      </w:pPr>
      <w:r w:rsidRPr="00D86E86">
        <w:rPr>
          <w:sz w:val="25"/>
          <w:szCs w:val="25"/>
        </w:rPr>
        <w:t>В</w:t>
      </w:r>
      <w:r w:rsidRPr="00D86E86">
        <w:t xml:space="preserve"> __________________________</w:t>
      </w:r>
    </w:p>
    <w:p w:rsidR="004D20F0" w:rsidRPr="00D86E86" w:rsidRDefault="004D20F0" w:rsidP="004D20F0">
      <w:pPr>
        <w:suppressAutoHyphens/>
        <w:autoSpaceDE w:val="0"/>
        <w:autoSpaceDN w:val="0"/>
        <w:adjustRightInd w:val="0"/>
        <w:spacing w:line="240" w:lineRule="atLeast"/>
        <w:ind w:right="-2" w:firstLine="5954"/>
        <w:jc w:val="right"/>
        <w:rPr>
          <w:sz w:val="19"/>
          <w:szCs w:val="19"/>
        </w:rPr>
      </w:pPr>
      <w:r w:rsidRPr="00D86E86">
        <w:rPr>
          <w:sz w:val="19"/>
          <w:szCs w:val="19"/>
        </w:rPr>
        <w:t xml:space="preserve">(наименование органа прокуратуры)  </w:t>
      </w:r>
    </w:p>
    <w:p w:rsidR="004D20F0" w:rsidRPr="00D86E86" w:rsidRDefault="004D20F0" w:rsidP="004D20F0">
      <w:pPr>
        <w:suppressAutoHyphens/>
        <w:spacing w:line="240" w:lineRule="atLeast"/>
        <w:ind w:firstLine="5954"/>
        <w:jc w:val="right"/>
      </w:pPr>
      <w:r w:rsidRPr="00D86E86">
        <w:rPr>
          <w:sz w:val="25"/>
          <w:szCs w:val="25"/>
        </w:rPr>
        <w:t>от</w:t>
      </w:r>
      <w:r w:rsidRPr="00D86E86">
        <w:t xml:space="preserve"> __________________________</w:t>
      </w:r>
    </w:p>
    <w:p w:rsidR="004D20F0" w:rsidRPr="00D86E86" w:rsidRDefault="004D20F0" w:rsidP="004D20F0">
      <w:pPr>
        <w:suppressAutoHyphens/>
        <w:spacing w:line="240" w:lineRule="atLeast"/>
        <w:ind w:right="-2" w:firstLine="5954"/>
        <w:jc w:val="right"/>
      </w:pPr>
      <w:r w:rsidRPr="00D86E86">
        <w:rPr>
          <w:sz w:val="19"/>
          <w:szCs w:val="19"/>
        </w:rPr>
        <w:t xml:space="preserve">       (наименование органа государственного       контроля (надзора), муниципального контроля с указанием юр.  адреса</w:t>
      </w:r>
      <w:r w:rsidRPr="00D86E86">
        <w:t>)</w:t>
      </w:r>
    </w:p>
    <w:p w:rsidR="004D20F0" w:rsidRPr="00D86E86" w:rsidRDefault="004D20F0" w:rsidP="004D20F0">
      <w:pPr>
        <w:suppressAutoHyphens/>
        <w:jc w:val="center"/>
        <w:rPr>
          <w:bCs/>
          <w:sz w:val="22"/>
          <w:szCs w:val="22"/>
        </w:rPr>
      </w:pPr>
    </w:p>
    <w:p w:rsidR="004D20F0" w:rsidRPr="00D86E86" w:rsidRDefault="004D20F0" w:rsidP="004D20F0">
      <w:pPr>
        <w:suppressAutoHyphens/>
        <w:jc w:val="center"/>
        <w:rPr>
          <w:bCs/>
          <w:sz w:val="22"/>
          <w:szCs w:val="22"/>
        </w:rPr>
      </w:pPr>
    </w:p>
    <w:p w:rsidR="004D20F0" w:rsidRPr="00D86E86" w:rsidRDefault="004D20F0" w:rsidP="004D20F0">
      <w:pPr>
        <w:suppressAutoHyphens/>
        <w:spacing w:line="276" w:lineRule="auto"/>
        <w:jc w:val="center"/>
        <w:rPr>
          <w:bCs/>
        </w:rPr>
      </w:pPr>
      <w:r w:rsidRPr="00D86E86">
        <w:rPr>
          <w:bCs/>
        </w:rPr>
        <w:t>ЗАЯВЛЕНИЕ</w:t>
      </w:r>
    </w:p>
    <w:p w:rsidR="004D20F0" w:rsidRPr="00D86E86" w:rsidRDefault="004D20F0" w:rsidP="00E55724">
      <w:pPr>
        <w:suppressAutoHyphens/>
        <w:jc w:val="center"/>
        <w:rPr>
          <w:bCs/>
        </w:rPr>
      </w:pPr>
      <w:r w:rsidRPr="00D86E86">
        <w:rPr>
          <w:bCs/>
        </w:rPr>
        <w:t>о согласовании органом муниципального контроля с органом прокуратуры проведения</w:t>
      </w:r>
      <w:r w:rsidR="00E55724">
        <w:rPr>
          <w:bCs/>
        </w:rPr>
        <w:t xml:space="preserve"> </w:t>
      </w:r>
      <w:r w:rsidRPr="00D86E86">
        <w:rPr>
          <w:bCs/>
        </w:rPr>
        <w:t>внеплановой выездной проверки юридического лица</w:t>
      </w:r>
    </w:p>
    <w:p w:rsidR="004D20F0" w:rsidRPr="00D86E86" w:rsidRDefault="004D20F0" w:rsidP="00E55724">
      <w:pPr>
        <w:suppressAutoHyphens/>
        <w:rPr>
          <w:bCs/>
        </w:rPr>
      </w:pPr>
    </w:p>
    <w:p w:rsidR="004D20F0" w:rsidRPr="00D86E86" w:rsidRDefault="00E55724" w:rsidP="00E55724">
      <w:pPr>
        <w:suppressAutoHyphens/>
        <w:ind w:firstLine="709"/>
        <w:jc w:val="both"/>
      </w:pPr>
      <w:r>
        <w:t xml:space="preserve">1. </w:t>
      </w:r>
      <w:r w:rsidR="004D20F0" w:rsidRPr="00D86E86">
        <w:t>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w:t>
      </w:r>
      <w:r>
        <w:t>__________</w:t>
      </w:r>
      <w:r w:rsidR="004D20F0" w:rsidRPr="00D86E86">
        <w:t>______________________________</w:t>
      </w:r>
    </w:p>
    <w:p w:rsidR="004D20F0" w:rsidRPr="00D86E86" w:rsidRDefault="004D20F0" w:rsidP="004D20F0">
      <w:pPr>
        <w:suppressAutoHyphens/>
        <w:spacing w:line="276" w:lineRule="auto"/>
        <w:ind w:right="-144"/>
        <w:jc w:val="both"/>
      </w:pPr>
      <w:r w:rsidRPr="00D86E86">
        <w:t>___________________________________________________________________</w:t>
      </w:r>
    </w:p>
    <w:p w:rsidR="004D20F0" w:rsidRPr="00D86E86" w:rsidRDefault="004D20F0" w:rsidP="004D20F0">
      <w:pPr>
        <w:suppressAutoHyphens/>
        <w:spacing w:line="276" w:lineRule="auto"/>
        <w:jc w:val="center"/>
        <w:rPr>
          <w:sz w:val="22"/>
        </w:rPr>
      </w:pPr>
      <w:r w:rsidRPr="00D86E86">
        <w:rPr>
          <w:sz w:val="2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4D20F0" w:rsidRPr="00D86E86" w:rsidRDefault="004D20F0" w:rsidP="004D20F0">
      <w:pPr>
        <w:suppressAutoHyphens/>
        <w:spacing w:line="276" w:lineRule="auto"/>
      </w:pPr>
    </w:p>
    <w:p w:rsidR="004D20F0" w:rsidRPr="00D86E86" w:rsidRDefault="004D20F0" w:rsidP="004D20F0">
      <w:pPr>
        <w:suppressAutoHyphens/>
        <w:spacing w:line="276" w:lineRule="auto"/>
      </w:pPr>
      <w:r w:rsidRPr="00D86E86">
        <w:t xml:space="preserve">осуществляющего предпринимательскую деятельность по адресу: </w:t>
      </w:r>
    </w:p>
    <w:p w:rsidR="004D20F0" w:rsidRPr="00D86E86" w:rsidRDefault="004D20F0" w:rsidP="004D20F0">
      <w:pPr>
        <w:pBdr>
          <w:top w:val="single" w:sz="4" w:space="1" w:color="auto"/>
        </w:pBdr>
        <w:suppressAutoHyphens/>
        <w:spacing w:line="276" w:lineRule="auto"/>
        <w:ind w:left="6946" w:firstLine="709"/>
        <w:rPr>
          <w:sz w:val="4"/>
          <w:szCs w:val="2"/>
        </w:rPr>
      </w:pPr>
    </w:p>
    <w:p w:rsidR="004D20F0" w:rsidRPr="00D86E86" w:rsidRDefault="004D20F0" w:rsidP="004D20F0">
      <w:pPr>
        <w:suppressAutoHyphens/>
        <w:spacing w:line="276" w:lineRule="auto"/>
        <w:ind w:firstLine="709"/>
      </w:pPr>
    </w:p>
    <w:p w:rsidR="004D20F0" w:rsidRPr="00D86E86" w:rsidRDefault="004D20F0" w:rsidP="004D20F0">
      <w:pPr>
        <w:pBdr>
          <w:top w:val="single" w:sz="4" w:space="1" w:color="auto"/>
        </w:pBdr>
        <w:suppressAutoHyphens/>
        <w:spacing w:line="276" w:lineRule="auto"/>
        <w:ind w:firstLine="709"/>
        <w:rPr>
          <w:sz w:val="4"/>
          <w:szCs w:val="2"/>
        </w:rPr>
      </w:pPr>
    </w:p>
    <w:p w:rsidR="004D20F0" w:rsidRPr="00D86E86" w:rsidRDefault="004D20F0" w:rsidP="004D20F0">
      <w:pPr>
        <w:pBdr>
          <w:top w:val="single" w:sz="4" w:space="1" w:color="auto"/>
        </w:pBdr>
        <w:suppressAutoHyphens/>
        <w:spacing w:line="276" w:lineRule="auto"/>
        <w:ind w:firstLine="709"/>
        <w:rPr>
          <w:sz w:val="4"/>
          <w:szCs w:val="2"/>
        </w:rPr>
      </w:pPr>
    </w:p>
    <w:p w:rsidR="004D20F0" w:rsidRPr="00D86E86" w:rsidRDefault="004D20F0" w:rsidP="004D20F0">
      <w:pPr>
        <w:pBdr>
          <w:top w:val="single" w:sz="4" w:space="1" w:color="auto"/>
        </w:pBdr>
        <w:suppressAutoHyphens/>
        <w:spacing w:line="276" w:lineRule="auto"/>
        <w:ind w:firstLine="709"/>
        <w:rPr>
          <w:sz w:val="4"/>
          <w:szCs w:val="2"/>
        </w:rPr>
      </w:pPr>
    </w:p>
    <w:p w:rsidR="004D20F0" w:rsidRPr="00D86E86" w:rsidRDefault="004D20F0" w:rsidP="004D20F0">
      <w:pPr>
        <w:suppressAutoHyphens/>
        <w:spacing w:line="276" w:lineRule="auto"/>
        <w:ind w:firstLine="709"/>
      </w:pPr>
      <w:r w:rsidRPr="00D86E86">
        <w:t>2.</w:t>
      </w:r>
      <w:r w:rsidR="00E55724">
        <w:t xml:space="preserve"> </w:t>
      </w:r>
      <w:r w:rsidRPr="00D86E86">
        <w:t xml:space="preserve">Основание проведения проверки:  </w:t>
      </w:r>
    </w:p>
    <w:p w:rsidR="004D20F0" w:rsidRPr="00D86E86" w:rsidRDefault="004D20F0" w:rsidP="004D20F0">
      <w:pPr>
        <w:suppressAutoHyphens/>
        <w:spacing w:line="276" w:lineRule="auto"/>
        <w:ind w:firstLine="709"/>
      </w:pPr>
    </w:p>
    <w:p w:rsidR="004D20F0" w:rsidRPr="00D86E86" w:rsidRDefault="004D20F0" w:rsidP="004D20F0">
      <w:pPr>
        <w:pBdr>
          <w:top w:val="single" w:sz="4" w:space="1" w:color="auto"/>
        </w:pBdr>
        <w:suppressAutoHyphens/>
        <w:spacing w:line="276" w:lineRule="auto"/>
        <w:jc w:val="center"/>
        <w:rPr>
          <w:sz w:val="22"/>
          <w:szCs w:val="18"/>
        </w:rPr>
      </w:pPr>
      <w:r w:rsidRPr="00D86E86">
        <w:rPr>
          <w:sz w:val="22"/>
          <w:szCs w:val="18"/>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0F0" w:rsidRPr="00D86E86" w:rsidRDefault="004D20F0" w:rsidP="004D20F0">
      <w:pPr>
        <w:suppressAutoHyphens/>
        <w:spacing w:before="60" w:line="276" w:lineRule="auto"/>
        <w:ind w:firstLine="709"/>
      </w:pPr>
      <w:r w:rsidRPr="00D86E86">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D20F0" w:rsidRPr="00D86E86" w:rsidTr="00A616D0">
        <w:tc>
          <w:tcPr>
            <w:tcW w:w="170" w:type="dxa"/>
            <w:tcBorders>
              <w:top w:val="nil"/>
              <w:left w:val="nil"/>
              <w:bottom w:val="nil"/>
              <w:right w:val="nil"/>
            </w:tcBorders>
            <w:vAlign w:val="bottom"/>
          </w:tcPr>
          <w:p w:rsidR="004D20F0" w:rsidRPr="00D86E86" w:rsidRDefault="004D20F0" w:rsidP="00A616D0">
            <w:pPr>
              <w:suppressAutoHyphens/>
              <w:spacing w:line="276" w:lineRule="auto"/>
              <w:jc w:val="right"/>
            </w:pPr>
            <w:r w:rsidRPr="00D86E86">
              <w:t>«</w:t>
            </w:r>
          </w:p>
        </w:tc>
        <w:tc>
          <w:tcPr>
            <w:tcW w:w="340"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255" w:type="dxa"/>
            <w:tcBorders>
              <w:top w:val="nil"/>
              <w:left w:val="nil"/>
              <w:bottom w:val="nil"/>
              <w:right w:val="nil"/>
            </w:tcBorders>
            <w:vAlign w:val="bottom"/>
          </w:tcPr>
          <w:p w:rsidR="004D20F0" w:rsidRPr="00D86E86" w:rsidRDefault="004D20F0" w:rsidP="00A616D0">
            <w:pPr>
              <w:suppressAutoHyphens/>
              <w:spacing w:line="276" w:lineRule="auto"/>
            </w:pPr>
            <w:r w:rsidRPr="00D86E86">
              <w:t>«</w:t>
            </w:r>
          </w:p>
        </w:tc>
        <w:tc>
          <w:tcPr>
            <w:tcW w:w="1247"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397" w:type="dxa"/>
            <w:tcBorders>
              <w:top w:val="nil"/>
              <w:left w:val="nil"/>
              <w:bottom w:val="nil"/>
              <w:right w:val="nil"/>
            </w:tcBorders>
            <w:vAlign w:val="bottom"/>
          </w:tcPr>
          <w:p w:rsidR="004D20F0" w:rsidRPr="00D86E86" w:rsidRDefault="004D20F0" w:rsidP="00A616D0">
            <w:pPr>
              <w:suppressAutoHyphens/>
              <w:spacing w:line="276" w:lineRule="auto"/>
              <w:jc w:val="right"/>
            </w:pPr>
            <w:r w:rsidRPr="00D86E86">
              <w:t>20</w:t>
            </w:r>
          </w:p>
        </w:tc>
        <w:tc>
          <w:tcPr>
            <w:tcW w:w="340"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738" w:type="dxa"/>
            <w:tcBorders>
              <w:top w:val="nil"/>
              <w:left w:val="nil"/>
              <w:bottom w:val="nil"/>
              <w:right w:val="nil"/>
            </w:tcBorders>
            <w:vAlign w:val="bottom"/>
          </w:tcPr>
          <w:p w:rsidR="004D20F0" w:rsidRPr="00D86E86" w:rsidRDefault="004D20F0" w:rsidP="00A616D0">
            <w:pPr>
              <w:suppressAutoHyphens/>
              <w:spacing w:line="276" w:lineRule="auto"/>
              <w:ind w:left="57"/>
            </w:pPr>
            <w:r w:rsidRPr="00D86E86">
              <w:t>года.</w:t>
            </w:r>
          </w:p>
        </w:tc>
      </w:tr>
    </w:tbl>
    <w:p w:rsidR="004D20F0" w:rsidRPr="00D86E86" w:rsidRDefault="004D20F0" w:rsidP="004D20F0">
      <w:pPr>
        <w:suppressAutoHyphens/>
        <w:spacing w:before="240" w:line="276" w:lineRule="auto"/>
        <w:ind w:firstLine="709"/>
      </w:pPr>
      <w:r w:rsidRPr="00D86E86">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4D20F0" w:rsidRPr="00D86E86" w:rsidTr="00A616D0">
        <w:tc>
          <w:tcPr>
            <w:tcW w:w="170" w:type="dxa"/>
            <w:tcBorders>
              <w:top w:val="nil"/>
              <w:left w:val="nil"/>
              <w:bottom w:val="nil"/>
              <w:right w:val="nil"/>
            </w:tcBorders>
            <w:vAlign w:val="bottom"/>
          </w:tcPr>
          <w:p w:rsidR="004D20F0" w:rsidRPr="00D86E86" w:rsidRDefault="004D20F0" w:rsidP="00A616D0">
            <w:pPr>
              <w:suppressAutoHyphens/>
              <w:spacing w:line="276" w:lineRule="auto"/>
              <w:jc w:val="right"/>
            </w:pPr>
            <w:r w:rsidRPr="00D86E86">
              <w:t>«</w:t>
            </w:r>
          </w:p>
        </w:tc>
        <w:tc>
          <w:tcPr>
            <w:tcW w:w="340"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255" w:type="dxa"/>
            <w:tcBorders>
              <w:top w:val="nil"/>
              <w:left w:val="nil"/>
              <w:bottom w:val="nil"/>
              <w:right w:val="nil"/>
            </w:tcBorders>
            <w:vAlign w:val="bottom"/>
          </w:tcPr>
          <w:p w:rsidR="004D20F0" w:rsidRPr="00D86E86" w:rsidRDefault="004D20F0" w:rsidP="00A616D0">
            <w:pPr>
              <w:suppressAutoHyphens/>
              <w:spacing w:line="276" w:lineRule="auto"/>
            </w:pPr>
            <w:r w:rsidRPr="00D86E86">
              <w:t>«</w:t>
            </w:r>
          </w:p>
        </w:tc>
        <w:tc>
          <w:tcPr>
            <w:tcW w:w="1247"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397" w:type="dxa"/>
            <w:tcBorders>
              <w:top w:val="nil"/>
              <w:left w:val="nil"/>
              <w:bottom w:val="nil"/>
              <w:right w:val="nil"/>
            </w:tcBorders>
            <w:vAlign w:val="bottom"/>
          </w:tcPr>
          <w:p w:rsidR="004D20F0" w:rsidRPr="00D86E86" w:rsidRDefault="004D20F0" w:rsidP="00A616D0">
            <w:pPr>
              <w:suppressAutoHyphens/>
              <w:spacing w:line="276" w:lineRule="auto"/>
              <w:jc w:val="right"/>
            </w:pPr>
            <w:r w:rsidRPr="00D86E86">
              <w:t>20</w:t>
            </w:r>
          </w:p>
        </w:tc>
        <w:tc>
          <w:tcPr>
            <w:tcW w:w="340"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738" w:type="dxa"/>
            <w:tcBorders>
              <w:top w:val="nil"/>
              <w:left w:val="nil"/>
              <w:bottom w:val="nil"/>
              <w:right w:val="nil"/>
            </w:tcBorders>
            <w:vAlign w:val="bottom"/>
          </w:tcPr>
          <w:p w:rsidR="004D20F0" w:rsidRPr="00D86E86" w:rsidRDefault="004D20F0" w:rsidP="00A616D0">
            <w:pPr>
              <w:suppressAutoHyphens/>
              <w:spacing w:line="276" w:lineRule="auto"/>
              <w:ind w:left="57"/>
            </w:pPr>
            <w:r w:rsidRPr="00D86E86">
              <w:t>года.</w:t>
            </w:r>
          </w:p>
        </w:tc>
      </w:tr>
    </w:tbl>
    <w:p w:rsidR="004D20F0" w:rsidRPr="00D86E86" w:rsidRDefault="004D20F0" w:rsidP="004D20F0">
      <w:pPr>
        <w:suppressAutoHyphens/>
        <w:spacing w:line="276" w:lineRule="auto"/>
        <w:ind w:left="284" w:right="283"/>
        <w:jc w:val="center"/>
        <w:rPr>
          <w:sz w:val="22"/>
          <w:szCs w:val="18"/>
        </w:rPr>
      </w:pPr>
      <w:r w:rsidRPr="00D86E86">
        <w:rPr>
          <w:sz w:val="22"/>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0F0" w:rsidRPr="00D86E86" w:rsidRDefault="004D20F0" w:rsidP="004D20F0">
      <w:pPr>
        <w:suppressAutoHyphens/>
        <w:spacing w:line="276" w:lineRule="auto"/>
        <w:ind w:firstLine="709"/>
        <w:rPr>
          <w:sz w:val="4"/>
          <w:szCs w:val="2"/>
        </w:rPr>
      </w:pPr>
      <w:r w:rsidRPr="00D86E86">
        <w:lastRenderedPageBreak/>
        <w:t>Приложения: ______________</w:t>
      </w:r>
      <w:r w:rsidR="00E55724">
        <w:t>______</w:t>
      </w:r>
      <w:r w:rsidRPr="00D86E86">
        <w:t>__________________________________________________</w:t>
      </w:r>
    </w:p>
    <w:p w:rsidR="004D20F0" w:rsidRPr="00D86E86" w:rsidRDefault="004D20F0" w:rsidP="004D20F0">
      <w:pPr>
        <w:suppressAutoHyphens/>
        <w:spacing w:before="60" w:line="276" w:lineRule="auto"/>
        <w:jc w:val="both"/>
        <w:rPr>
          <w:sz w:val="32"/>
        </w:rPr>
      </w:pPr>
      <w:r w:rsidRPr="00D86E86">
        <w:t>______________</w:t>
      </w:r>
      <w:r w:rsidR="00E55724">
        <w:t>______________________________________________________________________</w:t>
      </w:r>
      <w:r w:rsidRPr="00D86E86">
        <w:t>__________________________________</w:t>
      </w:r>
      <w:r w:rsidR="00E55724">
        <w:t>____________________</w:t>
      </w:r>
    </w:p>
    <w:p w:rsidR="004D20F0" w:rsidRPr="00D22112" w:rsidRDefault="004D20F0" w:rsidP="004D20F0">
      <w:pPr>
        <w:suppressAutoHyphens/>
        <w:spacing w:line="276" w:lineRule="auto"/>
        <w:jc w:val="both"/>
        <w:rPr>
          <w:sz w:val="24"/>
          <w:szCs w:val="24"/>
        </w:rPr>
      </w:pPr>
      <w:r w:rsidRPr="00D86E86">
        <w:t xml:space="preserve">       </w:t>
      </w:r>
      <w:r w:rsidRPr="00D22112">
        <w:rPr>
          <w:sz w:val="24"/>
          <w:szCs w:val="24"/>
        </w:rPr>
        <w:t xml:space="preserve">(копия </w:t>
      </w:r>
      <w:r w:rsidR="00E55724" w:rsidRPr="00D22112">
        <w:rPr>
          <w:sz w:val="24"/>
          <w:szCs w:val="24"/>
        </w:rPr>
        <w:t>распоряжения главы рабочего поселка Станционно-Ояшинский Мошковского района Новосибирской области</w:t>
      </w:r>
      <w:r w:rsidRPr="00D22112">
        <w:rPr>
          <w:sz w:val="24"/>
          <w:szCs w:val="24"/>
        </w:rPr>
        <w:t xml:space="preserve">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4D20F0" w:rsidRPr="00D86E86" w:rsidTr="00A616D0">
        <w:tc>
          <w:tcPr>
            <w:tcW w:w="3856"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312" w:type="dxa"/>
            <w:tcBorders>
              <w:top w:val="nil"/>
              <w:left w:val="nil"/>
              <w:bottom w:val="nil"/>
              <w:right w:val="nil"/>
            </w:tcBorders>
            <w:vAlign w:val="bottom"/>
          </w:tcPr>
          <w:p w:rsidR="004D20F0" w:rsidRPr="00D86E86" w:rsidRDefault="004D20F0" w:rsidP="00A616D0">
            <w:pPr>
              <w:suppressAutoHyphens/>
              <w:spacing w:line="276" w:lineRule="auto"/>
            </w:pPr>
          </w:p>
        </w:tc>
        <w:tc>
          <w:tcPr>
            <w:tcW w:w="2084"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c>
          <w:tcPr>
            <w:tcW w:w="297" w:type="dxa"/>
            <w:tcBorders>
              <w:top w:val="nil"/>
              <w:left w:val="nil"/>
              <w:bottom w:val="nil"/>
              <w:right w:val="nil"/>
            </w:tcBorders>
            <w:vAlign w:val="bottom"/>
          </w:tcPr>
          <w:p w:rsidR="004D20F0" w:rsidRPr="00D86E86" w:rsidRDefault="004D20F0" w:rsidP="00A616D0">
            <w:pPr>
              <w:suppressAutoHyphens/>
              <w:spacing w:line="276" w:lineRule="auto"/>
            </w:pPr>
          </w:p>
        </w:tc>
        <w:tc>
          <w:tcPr>
            <w:tcW w:w="3402" w:type="dxa"/>
            <w:tcBorders>
              <w:top w:val="nil"/>
              <w:left w:val="nil"/>
              <w:bottom w:val="single" w:sz="4" w:space="0" w:color="auto"/>
              <w:right w:val="nil"/>
            </w:tcBorders>
            <w:vAlign w:val="bottom"/>
          </w:tcPr>
          <w:p w:rsidR="004D20F0" w:rsidRPr="00D86E86" w:rsidRDefault="004D20F0" w:rsidP="00A616D0">
            <w:pPr>
              <w:suppressAutoHyphens/>
              <w:spacing w:line="276" w:lineRule="auto"/>
            </w:pPr>
          </w:p>
        </w:tc>
      </w:tr>
      <w:tr w:rsidR="004D20F0" w:rsidRPr="00D86E86" w:rsidTr="00A616D0">
        <w:tc>
          <w:tcPr>
            <w:tcW w:w="3856" w:type="dxa"/>
            <w:tcBorders>
              <w:top w:val="nil"/>
              <w:left w:val="nil"/>
              <w:bottom w:val="nil"/>
              <w:right w:val="nil"/>
            </w:tcBorders>
          </w:tcPr>
          <w:p w:rsidR="004D20F0" w:rsidRPr="00D86E86" w:rsidRDefault="004D20F0" w:rsidP="00A616D0">
            <w:pPr>
              <w:suppressAutoHyphens/>
              <w:spacing w:line="276" w:lineRule="auto"/>
            </w:pPr>
            <w:r w:rsidRPr="00D86E86">
              <w:t>(</w:t>
            </w:r>
            <w:r w:rsidRPr="00E55724">
              <w:rPr>
                <w:sz w:val="24"/>
                <w:szCs w:val="24"/>
              </w:rPr>
              <w:t>наименование должностного лица</w:t>
            </w:r>
            <w:r w:rsidRPr="00D86E86">
              <w:t>)</w:t>
            </w:r>
          </w:p>
        </w:tc>
        <w:tc>
          <w:tcPr>
            <w:tcW w:w="312" w:type="dxa"/>
            <w:tcBorders>
              <w:top w:val="nil"/>
              <w:left w:val="nil"/>
              <w:bottom w:val="nil"/>
              <w:right w:val="nil"/>
            </w:tcBorders>
          </w:tcPr>
          <w:p w:rsidR="004D20F0" w:rsidRPr="00D86E86" w:rsidRDefault="004D20F0" w:rsidP="00A616D0">
            <w:pPr>
              <w:suppressAutoHyphens/>
              <w:spacing w:line="276" w:lineRule="auto"/>
            </w:pPr>
          </w:p>
        </w:tc>
        <w:tc>
          <w:tcPr>
            <w:tcW w:w="2084" w:type="dxa"/>
            <w:tcBorders>
              <w:top w:val="nil"/>
              <w:left w:val="nil"/>
              <w:bottom w:val="nil"/>
              <w:right w:val="nil"/>
            </w:tcBorders>
          </w:tcPr>
          <w:p w:rsidR="004D20F0" w:rsidRPr="00E55724" w:rsidRDefault="004D20F0" w:rsidP="00A616D0">
            <w:pPr>
              <w:suppressAutoHyphens/>
              <w:spacing w:line="276" w:lineRule="auto"/>
              <w:rPr>
                <w:sz w:val="24"/>
                <w:szCs w:val="24"/>
              </w:rPr>
            </w:pPr>
            <w:r w:rsidRPr="00E55724">
              <w:rPr>
                <w:sz w:val="24"/>
                <w:szCs w:val="24"/>
              </w:rPr>
              <w:t>(подпись)</w:t>
            </w:r>
          </w:p>
        </w:tc>
        <w:tc>
          <w:tcPr>
            <w:tcW w:w="297" w:type="dxa"/>
            <w:tcBorders>
              <w:top w:val="nil"/>
              <w:left w:val="nil"/>
              <w:bottom w:val="nil"/>
              <w:right w:val="nil"/>
            </w:tcBorders>
          </w:tcPr>
          <w:p w:rsidR="004D20F0" w:rsidRPr="00E55724" w:rsidRDefault="004D20F0" w:rsidP="00A616D0">
            <w:pPr>
              <w:suppressAutoHyphens/>
              <w:spacing w:line="276" w:lineRule="auto"/>
              <w:rPr>
                <w:sz w:val="24"/>
                <w:szCs w:val="24"/>
              </w:rPr>
            </w:pPr>
          </w:p>
        </w:tc>
        <w:tc>
          <w:tcPr>
            <w:tcW w:w="3402" w:type="dxa"/>
            <w:tcBorders>
              <w:top w:val="nil"/>
              <w:left w:val="nil"/>
              <w:bottom w:val="nil"/>
              <w:right w:val="nil"/>
            </w:tcBorders>
          </w:tcPr>
          <w:p w:rsidR="004D20F0" w:rsidRPr="00E55724" w:rsidRDefault="004D20F0" w:rsidP="00A616D0">
            <w:pPr>
              <w:suppressAutoHyphens/>
              <w:spacing w:line="276" w:lineRule="auto"/>
              <w:rPr>
                <w:sz w:val="24"/>
                <w:szCs w:val="24"/>
              </w:rPr>
            </w:pPr>
            <w:r w:rsidRPr="00E55724">
              <w:rPr>
                <w:sz w:val="24"/>
                <w:szCs w:val="24"/>
              </w:rPr>
              <w:t>(фамилия, имя, отчество</w:t>
            </w:r>
            <w:r w:rsidRPr="00E55724">
              <w:rPr>
                <w:sz w:val="24"/>
                <w:szCs w:val="24"/>
              </w:rPr>
              <w:br/>
              <w:t>(в случае, если имеется))</w:t>
            </w:r>
          </w:p>
        </w:tc>
      </w:tr>
    </w:tbl>
    <w:p w:rsidR="004D20F0" w:rsidRPr="00D86E86" w:rsidRDefault="004D20F0" w:rsidP="004D20F0">
      <w:pPr>
        <w:suppressAutoHyphens/>
        <w:spacing w:before="120"/>
        <w:ind w:left="567"/>
      </w:pPr>
      <w:r w:rsidRPr="00D86E86">
        <w:t>М. П.</w:t>
      </w:r>
    </w:p>
    <w:p w:rsidR="004D20F0" w:rsidRPr="00D86E86" w:rsidRDefault="004D20F0" w:rsidP="004D20F0">
      <w:pPr>
        <w:suppressAutoHyphens/>
        <w:spacing w:before="120"/>
        <w:ind w:firstLine="567"/>
      </w:pPr>
      <w:r w:rsidRPr="00D86E86">
        <w:t>Дата и время составления документа: ________________</w:t>
      </w:r>
    </w:p>
    <w:p w:rsidR="004D20F0" w:rsidRPr="00D86E86" w:rsidRDefault="004D20F0" w:rsidP="004D20F0">
      <w:pPr>
        <w:suppressAutoHyphens/>
        <w:autoSpaceDE w:val="0"/>
        <w:autoSpaceDN w:val="0"/>
        <w:adjustRightInd w:val="0"/>
        <w:sectPr w:rsidR="004D20F0" w:rsidRPr="00D86E86" w:rsidSect="00A616D0">
          <w:headerReference w:type="default" r:id="rId23"/>
          <w:type w:val="nextColumn"/>
          <w:pgSz w:w="11906" w:h="16838" w:code="9"/>
          <w:pgMar w:top="1134" w:right="567" w:bottom="1134" w:left="1418" w:header="709" w:footer="709" w:gutter="0"/>
          <w:pgNumType w:chapStyle="1"/>
          <w:cols w:space="708"/>
          <w:docGrid w:linePitch="360"/>
        </w:sectPr>
      </w:pPr>
    </w:p>
    <w:tbl>
      <w:tblPr>
        <w:tblW w:w="0" w:type="auto"/>
        <w:tblLook w:val="04A0"/>
      </w:tblPr>
      <w:tblGrid>
        <w:gridCol w:w="4786"/>
        <w:gridCol w:w="5351"/>
      </w:tblGrid>
      <w:tr w:rsidR="00E21996" w:rsidTr="005A09A9">
        <w:tc>
          <w:tcPr>
            <w:tcW w:w="4786" w:type="dxa"/>
          </w:tcPr>
          <w:p w:rsidR="00E21996" w:rsidRDefault="00E21996" w:rsidP="005A09A9">
            <w:pPr>
              <w:jc w:val="both"/>
            </w:pPr>
            <w:bookmarkStart w:id="16" w:name="_Toc353458736"/>
            <w:bookmarkStart w:id="17" w:name="_Toc353482714"/>
            <w:bookmarkStart w:id="18" w:name="_Toc353521086"/>
            <w:bookmarkStart w:id="19" w:name="_Toc353540365"/>
          </w:p>
        </w:tc>
        <w:tc>
          <w:tcPr>
            <w:tcW w:w="5351" w:type="dxa"/>
          </w:tcPr>
          <w:p w:rsidR="00E21996" w:rsidRPr="00D86E86" w:rsidRDefault="00E21996" w:rsidP="005A09A9">
            <w:pPr>
              <w:ind w:left="-134"/>
              <w:jc w:val="center"/>
            </w:pPr>
            <w:r w:rsidRPr="00D86E86">
              <w:t xml:space="preserve">Приложение </w:t>
            </w:r>
            <w:r>
              <w:t>4</w:t>
            </w:r>
          </w:p>
          <w:p w:rsidR="00E21996" w:rsidRDefault="00E21996" w:rsidP="005A09A9">
            <w:pPr>
              <w:ind w:left="-134"/>
              <w:jc w:val="center"/>
            </w:pPr>
            <w:bookmarkStart w:id="20" w:name="_Toc353458737"/>
            <w:bookmarkStart w:id="21" w:name="_Toc353482715"/>
            <w:bookmarkStart w:id="22" w:name="_Toc353521087"/>
            <w:bookmarkStart w:id="23" w:name="_Toc353540366"/>
            <w:r w:rsidRPr="00D86E86">
              <w:t xml:space="preserve">к административному регламенту </w:t>
            </w:r>
          </w:p>
          <w:p w:rsidR="00E21996" w:rsidRDefault="00E21996" w:rsidP="005A09A9">
            <w:pPr>
              <w:ind w:left="-134"/>
              <w:jc w:val="center"/>
            </w:pPr>
            <w:r w:rsidRPr="00D86E86">
              <w:t>осущес</w:t>
            </w:r>
            <w:r w:rsidRPr="00D86E86">
              <w:t>т</w:t>
            </w:r>
            <w:r w:rsidRPr="00D86E86">
              <w:t xml:space="preserve">вления муниципального контроля за сохранностью автомобильных дорог </w:t>
            </w:r>
          </w:p>
          <w:p w:rsidR="00E21996" w:rsidRDefault="00E21996" w:rsidP="005A09A9">
            <w:pPr>
              <w:ind w:left="-134"/>
              <w:jc w:val="center"/>
            </w:pPr>
            <w:r w:rsidRPr="00D86E86">
              <w:t>местного зн</w:t>
            </w:r>
            <w:r w:rsidRPr="00D86E86">
              <w:t>а</w:t>
            </w:r>
            <w:r w:rsidRPr="00D86E86">
              <w:t>чения</w:t>
            </w:r>
            <w:bookmarkEnd w:id="20"/>
            <w:bookmarkEnd w:id="21"/>
            <w:bookmarkEnd w:id="22"/>
            <w:bookmarkEnd w:id="23"/>
          </w:p>
        </w:tc>
      </w:tr>
    </w:tbl>
    <w:p w:rsidR="00E21996" w:rsidRDefault="00E21996" w:rsidP="00E21996">
      <w:pPr>
        <w:jc w:val="both"/>
      </w:pPr>
    </w:p>
    <w:bookmarkEnd w:id="16"/>
    <w:bookmarkEnd w:id="17"/>
    <w:bookmarkEnd w:id="18"/>
    <w:bookmarkEnd w:id="19"/>
    <w:p w:rsidR="004D20F0" w:rsidRPr="00D86E86" w:rsidRDefault="004D20F0" w:rsidP="004D20F0">
      <w:pPr>
        <w:suppressAutoHyphens/>
        <w:ind w:left="5670"/>
        <w:jc w:val="both"/>
      </w:pPr>
    </w:p>
    <w:p w:rsidR="004D20F0" w:rsidRPr="000D0A1E" w:rsidRDefault="004D20F0" w:rsidP="004D20F0">
      <w:pPr>
        <w:pBdr>
          <w:top w:val="single" w:sz="4" w:space="1" w:color="auto"/>
        </w:pBdr>
        <w:suppressAutoHyphens/>
        <w:spacing w:after="360"/>
        <w:jc w:val="center"/>
        <w:rPr>
          <w:sz w:val="24"/>
          <w:szCs w:val="24"/>
        </w:rPr>
      </w:pPr>
      <w:r w:rsidRPr="000D0A1E">
        <w:rPr>
          <w:sz w:val="24"/>
          <w:szCs w:val="24"/>
        </w:rPr>
        <w:t>(наименование органа муниципального контроля)</w:t>
      </w:r>
    </w:p>
    <w:tbl>
      <w:tblPr>
        <w:tblW w:w="9839" w:type="dxa"/>
        <w:tblLayout w:type="fixed"/>
        <w:tblCellMar>
          <w:left w:w="28" w:type="dxa"/>
          <w:right w:w="28" w:type="dxa"/>
        </w:tblCellMar>
        <w:tblLook w:val="0000"/>
      </w:tblPr>
      <w:tblGrid>
        <w:gridCol w:w="3402"/>
        <w:gridCol w:w="3005"/>
        <w:gridCol w:w="681"/>
        <w:gridCol w:w="255"/>
        <w:gridCol w:w="1418"/>
        <w:gridCol w:w="369"/>
        <w:gridCol w:w="369"/>
        <w:gridCol w:w="282"/>
        <w:gridCol w:w="58"/>
      </w:tblGrid>
      <w:tr w:rsidR="004D20F0" w:rsidRPr="00D86E86" w:rsidTr="00A616D0">
        <w:tc>
          <w:tcPr>
            <w:tcW w:w="3402" w:type="dxa"/>
            <w:tcBorders>
              <w:top w:val="nil"/>
              <w:left w:val="nil"/>
              <w:bottom w:val="single" w:sz="4" w:space="0" w:color="auto"/>
              <w:right w:val="nil"/>
            </w:tcBorders>
            <w:vAlign w:val="bottom"/>
          </w:tcPr>
          <w:p w:rsidR="004D20F0" w:rsidRPr="00D86E86" w:rsidRDefault="004D20F0" w:rsidP="00A616D0">
            <w:pPr>
              <w:suppressAutoHyphens/>
            </w:pPr>
          </w:p>
        </w:tc>
        <w:tc>
          <w:tcPr>
            <w:tcW w:w="3005" w:type="dxa"/>
            <w:tcBorders>
              <w:top w:val="nil"/>
              <w:left w:val="nil"/>
              <w:bottom w:val="nil"/>
              <w:right w:val="nil"/>
            </w:tcBorders>
            <w:vAlign w:val="bottom"/>
          </w:tcPr>
          <w:p w:rsidR="004D20F0" w:rsidRPr="00D86E86" w:rsidRDefault="004D20F0" w:rsidP="00A616D0">
            <w:pPr>
              <w:suppressAutoHyphens/>
              <w:jc w:val="right"/>
            </w:pPr>
            <w:r w:rsidRPr="00D86E86">
              <w:t>«</w:t>
            </w:r>
          </w:p>
        </w:tc>
        <w:tc>
          <w:tcPr>
            <w:tcW w:w="681" w:type="dxa"/>
            <w:tcBorders>
              <w:top w:val="nil"/>
              <w:left w:val="nil"/>
              <w:bottom w:val="single" w:sz="4" w:space="0" w:color="auto"/>
              <w:right w:val="nil"/>
            </w:tcBorders>
            <w:vAlign w:val="bottom"/>
          </w:tcPr>
          <w:p w:rsidR="004D20F0" w:rsidRPr="00D86E86" w:rsidRDefault="004D20F0" w:rsidP="00A616D0">
            <w:pPr>
              <w:suppressAutoHyphens/>
            </w:pPr>
          </w:p>
        </w:tc>
        <w:tc>
          <w:tcPr>
            <w:tcW w:w="255" w:type="dxa"/>
            <w:tcBorders>
              <w:top w:val="nil"/>
              <w:left w:val="nil"/>
              <w:bottom w:val="nil"/>
              <w:right w:val="nil"/>
            </w:tcBorders>
            <w:vAlign w:val="bottom"/>
          </w:tcPr>
          <w:p w:rsidR="004D20F0" w:rsidRPr="00D86E86" w:rsidRDefault="004D20F0" w:rsidP="00A616D0">
            <w:pPr>
              <w:suppressAutoHyphens/>
            </w:pPr>
            <w:r w:rsidRPr="00D86E86">
              <w:t>«</w:t>
            </w:r>
          </w:p>
        </w:tc>
        <w:tc>
          <w:tcPr>
            <w:tcW w:w="1418" w:type="dxa"/>
            <w:tcBorders>
              <w:top w:val="nil"/>
              <w:left w:val="nil"/>
              <w:bottom w:val="single" w:sz="4" w:space="0" w:color="auto"/>
              <w:right w:val="nil"/>
            </w:tcBorders>
            <w:vAlign w:val="bottom"/>
          </w:tcPr>
          <w:p w:rsidR="004D20F0" w:rsidRPr="00D86E86" w:rsidRDefault="004D20F0" w:rsidP="00A616D0">
            <w:pPr>
              <w:suppressAutoHyphens/>
            </w:pPr>
          </w:p>
        </w:tc>
        <w:tc>
          <w:tcPr>
            <w:tcW w:w="369" w:type="dxa"/>
            <w:tcBorders>
              <w:top w:val="nil"/>
              <w:left w:val="nil"/>
              <w:bottom w:val="nil"/>
              <w:right w:val="nil"/>
            </w:tcBorders>
            <w:vAlign w:val="bottom"/>
          </w:tcPr>
          <w:p w:rsidR="004D20F0" w:rsidRPr="00D86E86" w:rsidRDefault="004D20F0" w:rsidP="00A616D0">
            <w:pPr>
              <w:suppressAutoHyphens/>
              <w:jc w:val="right"/>
            </w:pPr>
            <w:r w:rsidRPr="00D86E86">
              <w:t>20</w:t>
            </w:r>
          </w:p>
        </w:tc>
        <w:tc>
          <w:tcPr>
            <w:tcW w:w="369" w:type="dxa"/>
            <w:tcBorders>
              <w:top w:val="nil"/>
              <w:left w:val="nil"/>
              <w:bottom w:val="single" w:sz="4" w:space="0" w:color="auto"/>
              <w:right w:val="nil"/>
            </w:tcBorders>
            <w:vAlign w:val="bottom"/>
          </w:tcPr>
          <w:p w:rsidR="004D20F0" w:rsidRPr="00D86E86" w:rsidRDefault="004D20F0" w:rsidP="00A616D0">
            <w:pPr>
              <w:suppressAutoHyphens/>
            </w:pPr>
          </w:p>
        </w:tc>
        <w:tc>
          <w:tcPr>
            <w:tcW w:w="340" w:type="dxa"/>
            <w:gridSpan w:val="2"/>
            <w:tcBorders>
              <w:top w:val="nil"/>
              <w:left w:val="nil"/>
              <w:bottom w:val="nil"/>
              <w:right w:val="nil"/>
            </w:tcBorders>
            <w:vAlign w:val="bottom"/>
          </w:tcPr>
          <w:p w:rsidR="004D20F0" w:rsidRPr="00D86E86" w:rsidRDefault="004D20F0" w:rsidP="00A616D0">
            <w:pPr>
              <w:suppressAutoHyphens/>
              <w:ind w:left="57"/>
            </w:pPr>
            <w:r w:rsidRPr="00D86E86">
              <w:t>г.</w:t>
            </w:r>
          </w:p>
        </w:tc>
      </w:tr>
      <w:tr w:rsidR="004D20F0" w:rsidRPr="000D0A1E" w:rsidTr="00A616D0">
        <w:trPr>
          <w:gridAfter w:val="1"/>
          <w:wAfter w:w="58" w:type="dxa"/>
          <w:cantSplit/>
        </w:trPr>
        <w:tc>
          <w:tcPr>
            <w:tcW w:w="3402" w:type="dxa"/>
            <w:tcBorders>
              <w:top w:val="nil"/>
              <w:left w:val="nil"/>
              <w:bottom w:val="nil"/>
              <w:right w:val="nil"/>
            </w:tcBorders>
          </w:tcPr>
          <w:p w:rsidR="004D20F0" w:rsidRPr="000D0A1E" w:rsidRDefault="004D20F0" w:rsidP="00A616D0">
            <w:pPr>
              <w:suppressAutoHyphens/>
              <w:jc w:val="center"/>
              <w:rPr>
                <w:sz w:val="24"/>
                <w:szCs w:val="24"/>
              </w:rPr>
            </w:pPr>
            <w:r w:rsidRPr="000D0A1E">
              <w:rPr>
                <w:sz w:val="24"/>
                <w:szCs w:val="24"/>
              </w:rPr>
              <w:t>(место составления акта)</w:t>
            </w:r>
          </w:p>
        </w:tc>
        <w:tc>
          <w:tcPr>
            <w:tcW w:w="3005" w:type="dxa"/>
            <w:tcBorders>
              <w:top w:val="nil"/>
              <w:left w:val="nil"/>
              <w:bottom w:val="nil"/>
              <w:right w:val="nil"/>
            </w:tcBorders>
          </w:tcPr>
          <w:p w:rsidR="004D20F0" w:rsidRPr="000D0A1E" w:rsidRDefault="004D20F0" w:rsidP="00A616D0">
            <w:pPr>
              <w:suppressAutoHyphens/>
              <w:rPr>
                <w:sz w:val="24"/>
                <w:szCs w:val="24"/>
              </w:rPr>
            </w:pPr>
          </w:p>
        </w:tc>
        <w:tc>
          <w:tcPr>
            <w:tcW w:w="3374" w:type="dxa"/>
            <w:gridSpan w:val="6"/>
            <w:tcBorders>
              <w:top w:val="nil"/>
              <w:left w:val="nil"/>
              <w:bottom w:val="nil"/>
              <w:right w:val="nil"/>
            </w:tcBorders>
          </w:tcPr>
          <w:p w:rsidR="004D20F0" w:rsidRPr="000D0A1E" w:rsidRDefault="004D20F0" w:rsidP="00A616D0">
            <w:pPr>
              <w:suppressAutoHyphens/>
              <w:rPr>
                <w:sz w:val="24"/>
                <w:szCs w:val="24"/>
              </w:rPr>
            </w:pPr>
            <w:r w:rsidRPr="000D0A1E">
              <w:rPr>
                <w:sz w:val="24"/>
                <w:szCs w:val="24"/>
              </w:rPr>
              <w:t>(дата составления акта)</w:t>
            </w:r>
          </w:p>
        </w:tc>
      </w:tr>
    </w:tbl>
    <w:p w:rsidR="004D20F0" w:rsidRPr="00D86E86" w:rsidRDefault="004D20F0" w:rsidP="004D20F0">
      <w:pPr>
        <w:suppressAutoHyphens/>
        <w:ind w:left="7144" w:hanging="623"/>
      </w:pPr>
    </w:p>
    <w:p w:rsidR="004D20F0" w:rsidRPr="000D0A1E" w:rsidRDefault="004D20F0" w:rsidP="004D20F0">
      <w:pPr>
        <w:pBdr>
          <w:top w:val="single" w:sz="4" w:space="0" w:color="auto"/>
        </w:pBdr>
        <w:suppressAutoHyphens/>
        <w:ind w:left="7144" w:hanging="623"/>
        <w:rPr>
          <w:sz w:val="24"/>
          <w:szCs w:val="24"/>
        </w:rPr>
      </w:pPr>
      <w:r w:rsidRPr="000D0A1E">
        <w:rPr>
          <w:sz w:val="24"/>
          <w:szCs w:val="24"/>
        </w:rPr>
        <w:t>(время составления акта)</w:t>
      </w:r>
    </w:p>
    <w:p w:rsidR="004D20F0" w:rsidRPr="00D86E86" w:rsidRDefault="004D20F0" w:rsidP="004D20F0">
      <w:pPr>
        <w:suppressAutoHyphens/>
        <w:spacing w:before="240" w:after="80"/>
        <w:jc w:val="center"/>
        <w:rPr>
          <w:bCs/>
          <w:szCs w:val="26"/>
        </w:rPr>
      </w:pPr>
      <w:r w:rsidRPr="00D86E86">
        <w:rPr>
          <w:bCs/>
          <w:szCs w:val="26"/>
        </w:rPr>
        <w:t>АКТ ПРОВЕРКИ</w:t>
      </w:r>
      <w:r w:rsidRPr="00D86E86">
        <w:rPr>
          <w:bCs/>
          <w:szCs w:val="26"/>
        </w:rPr>
        <w:br/>
        <w:t>органом муниципального контроля юридического лица</w:t>
      </w:r>
    </w:p>
    <w:tbl>
      <w:tblPr>
        <w:tblW w:w="0" w:type="auto"/>
        <w:jc w:val="center"/>
        <w:tblLayout w:type="fixed"/>
        <w:tblCellMar>
          <w:left w:w="28" w:type="dxa"/>
          <w:right w:w="28" w:type="dxa"/>
        </w:tblCellMar>
        <w:tblLook w:val="0000"/>
      </w:tblPr>
      <w:tblGrid>
        <w:gridCol w:w="362"/>
        <w:gridCol w:w="1418"/>
      </w:tblGrid>
      <w:tr w:rsidR="004D20F0" w:rsidRPr="00D86E86" w:rsidTr="00A616D0">
        <w:trPr>
          <w:jc w:val="center"/>
        </w:trPr>
        <w:tc>
          <w:tcPr>
            <w:tcW w:w="362" w:type="dxa"/>
            <w:tcBorders>
              <w:top w:val="nil"/>
              <w:left w:val="nil"/>
              <w:bottom w:val="nil"/>
              <w:right w:val="nil"/>
            </w:tcBorders>
            <w:vAlign w:val="bottom"/>
          </w:tcPr>
          <w:p w:rsidR="004D20F0" w:rsidRPr="00D86E86" w:rsidRDefault="004D20F0" w:rsidP="00A616D0">
            <w:pPr>
              <w:suppressAutoHyphens/>
              <w:ind w:right="57"/>
            </w:pPr>
            <w:r w:rsidRPr="00D86E86">
              <w:t>№</w:t>
            </w:r>
          </w:p>
        </w:tc>
        <w:tc>
          <w:tcPr>
            <w:tcW w:w="1418" w:type="dxa"/>
            <w:tcBorders>
              <w:top w:val="nil"/>
              <w:left w:val="nil"/>
              <w:bottom w:val="single" w:sz="4" w:space="0" w:color="auto"/>
              <w:right w:val="nil"/>
            </w:tcBorders>
            <w:vAlign w:val="bottom"/>
          </w:tcPr>
          <w:p w:rsidR="004D20F0" w:rsidRPr="00D86E86" w:rsidRDefault="004D20F0" w:rsidP="00A616D0">
            <w:pPr>
              <w:suppressAutoHyphens/>
            </w:pPr>
          </w:p>
        </w:tc>
      </w:tr>
    </w:tbl>
    <w:p w:rsidR="004D20F0" w:rsidRPr="00D86E86" w:rsidRDefault="004D20F0" w:rsidP="00E21996">
      <w:pPr>
        <w:suppressAutoHyphens/>
        <w:spacing w:line="240" w:lineRule="atLeast"/>
        <w:jc w:val="right"/>
      </w:pPr>
      <w:r w:rsidRPr="00D86E86">
        <w:t>По адресу/адресам: __________________________________________________________</w:t>
      </w:r>
    </w:p>
    <w:p w:rsidR="004D20F0" w:rsidRPr="000D0A1E" w:rsidRDefault="004D20F0" w:rsidP="004D20F0">
      <w:pPr>
        <w:suppressAutoHyphens/>
        <w:ind w:firstLine="1985"/>
        <w:rPr>
          <w:sz w:val="24"/>
          <w:szCs w:val="24"/>
        </w:rPr>
      </w:pPr>
      <w:r w:rsidRPr="000D0A1E">
        <w:rPr>
          <w:sz w:val="24"/>
          <w:szCs w:val="24"/>
        </w:rPr>
        <w:t>(место проведения проверки)</w:t>
      </w:r>
    </w:p>
    <w:p w:rsidR="004D20F0" w:rsidRPr="00D86E86" w:rsidRDefault="004D20F0" w:rsidP="004D20F0">
      <w:pPr>
        <w:suppressAutoHyphens/>
        <w:spacing w:before="120"/>
        <w:ind w:firstLine="709"/>
        <w:jc w:val="right"/>
      </w:pPr>
      <w:r w:rsidRPr="00D86E86">
        <w:t>На основании:  ______________________________________________________________</w:t>
      </w:r>
    </w:p>
    <w:p w:rsidR="004D20F0" w:rsidRPr="00D86E86" w:rsidRDefault="004D20F0" w:rsidP="004D20F0">
      <w:pPr>
        <w:suppressAutoHyphens/>
        <w:jc w:val="right"/>
      </w:pPr>
    </w:p>
    <w:p w:rsidR="004D20F0" w:rsidRPr="00D86E86" w:rsidRDefault="004D20F0" w:rsidP="004D20F0">
      <w:pPr>
        <w:pBdr>
          <w:top w:val="single" w:sz="4" w:space="1" w:color="auto"/>
        </w:pBdr>
        <w:suppressAutoHyphens/>
        <w:ind w:firstLine="709"/>
        <w:rPr>
          <w:sz w:val="4"/>
          <w:szCs w:val="2"/>
        </w:rPr>
      </w:pPr>
    </w:p>
    <w:p w:rsidR="004D20F0" w:rsidRPr="009610F7" w:rsidRDefault="004D20F0" w:rsidP="004D20F0">
      <w:pPr>
        <w:pBdr>
          <w:top w:val="single" w:sz="4" w:space="1" w:color="auto"/>
        </w:pBdr>
        <w:suppressAutoHyphens/>
        <w:rPr>
          <w:sz w:val="24"/>
          <w:szCs w:val="24"/>
        </w:rPr>
      </w:pPr>
      <w:r w:rsidRPr="009610F7">
        <w:rPr>
          <w:sz w:val="24"/>
          <w:szCs w:val="24"/>
        </w:rPr>
        <w:t>(вид документа с указанием реквизитов (номер, дата))</w:t>
      </w:r>
    </w:p>
    <w:p w:rsidR="004D20F0" w:rsidRPr="00D86E86" w:rsidRDefault="004D20F0" w:rsidP="004D20F0">
      <w:pPr>
        <w:pBdr>
          <w:top w:val="single" w:sz="4" w:space="1" w:color="auto"/>
        </w:pBdr>
        <w:suppressAutoHyphens/>
        <w:spacing w:line="240" w:lineRule="atLeast"/>
        <w:ind w:firstLine="709"/>
      </w:pPr>
      <w:r w:rsidRPr="00D86E86">
        <w:t>была проведена _______</w:t>
      </w:r>
      <w:r w:rsidR="00E26EF8">
        <w:t>_</w:t>
      </w:r>
      <w:r w:rsidRPr="00D86E86">
        <w:t>_______________________ проверка в отношении:</w:t>
      </w:r>
    </w:p>
    <w:p w:rsidR="004D20F0" w:rsidRPr="009610F7" w:rsidRDefault="004D20F0" w:rsidP="004D20F0">
      <w:pPr>
        <w:pBdr>
          <w:top w:val="single" w:sz="4" w:space="1" w:color="auto"/>
        </w:pBdr>
        <w:suppressAutoHyphens/>
        <w:rPr>
          <w:sz w:val="24"/>
          <w:szCs w:val="24"/>
        </w:rPr>
      </w:pPr>
      <w:r w:rsidRPr="009610F7">
        <w:rPr>
          <w:sz w:val="24"/>
          <w:szCs w:val="24"/>
        </w:rPr>
        <w:t>(плановая/внеплановая, документарная/выездная)</w:t>
      </w:r>
    </w:p>
    <w:p w:rsidR="004D20F0" w:rsidRPr="00D86E86" w:rsidRDefault="004D20F0" w:rsidP="004D20F0">
      <w:pPr>
        <w:pBdr>
          <w:top w:val="single" w:sz="4" w:space="1" w:color="auto"/>
        </w:pBdr>
        <w:suppressAutoHyphens/>
        <w:jc w:val="both"/>
      </w:pPr>
      <w:r w:rsidRPr="00D86E86">
        <w:t>________________________________________________</w:t>
      </w:r>
      <w:r w:rsidR="00E26EF8">
        <w:t>______________________</w:t>
      </w:r>
    </w:p>
    <w:p w:rsidR="004D20F0" w:rsidRPr="009610F7" w:rsidRDefault="004D20F0" w:rsidP="004D20F0">
      <w:pPr>
        <w:pBdr>
          <w:top w:val="single" w:sz="4" w:space="1" w:color="auto"/>
        </w:pBdr>
        <w:suppressAutoHyphens/>
        <w:rPr>
          <w:sz w:val="24"/>
          <w:szCs w:val="24"/>
        </w:rPr>
      </w:pPr>
      <w:r w:rsidRPr="009610F7">
        <w:rPr>
          <w:sz w:val="24"/>
          <w:szCs w:val="24"/>
        </w:rPr>
        <w:t>(наименование юридического лица)</w:t>
      </w:r>
    </w:p>
    <w:p w:rsidR="004D20F0" w:rsidRPr="00D86E86" w:rsidRDefault="004D20F0" w:rsidP="004D20F0">
      <w:pPr>
        <w:suppressAutoHyphens/>
        <w:autoSpaceDE w:val="0"/>
        <w:autoSpaceDN w:val="0"/>
        <w:adjustRightInd w:val="0"/>
        <w:ind w:firstLine="720"/>
      </w:pPr>
      <w:r w:rsidRPr="00D86E86">
        <w:t>Дата и время проведения проверки:</w:t>
      </w:r>
    </w:p>
    <w:p w:rsidR="004D20F0" w:rsidRPr="00D86E86" w:rsidRDefault="004D20F0" w:rsidP="004D20F0">
      <w:pPr>
        <w:suppressAutoHyphens/>
        <w:autoSpaceDE w:val="0"/>
        <w:autoSpaceDN w:val="0"/>
        <w:adjustRightInd w:val="0"/>
        <w:jc w:val="right"/>
      </w:pPr>
      <w:r w:rsidRPr="00D86E86">
        <w:t>«__» ___ 20__ г. с __ час. __ мин. до __ час. __ мин. Продолжительность ___________________</w:t>
      </w:r>
    </w:p>
    <w:p w:rsidR="004D20F0" w:rsidRPr="00D86E86" w:rsidRDefault="004D20F0" w:rsidP="004D20F0">
      <w:pPr>
        <w:suppressAutoHyphens/>
        <w:autoSpaceDE w:val="0"/>
        <w:autoSpaceDN w:val="0"/>
        <w:adjustRightInd w:val="0"/>
        <w:jc w:val="right"/>
      </w:pPr>
      <w:r w:rsidRPr="00D86E86">
        <w:t>«__» ___ 20__ г. с __ час. __ мин. до __ час. __ мин. Продолжительность ___________________</w:t>
      </w:r>
    </w:p>
    <w:p w:rsidR="004D20F0" w:rsidRPr="00D86E86" w:rsidRDefault="004D20F0" w:rsidP="004D20F0">
      <w:pPr>
        <w:suppressAutoHyphens/>
        <w:autoSpaceDE w:val="0"/>
        <w:autoSpaceDN w:val="0"/>
        <w:adjustRightInd w:val="0"/>
        <w:spacing w:before="120"/>
        <w:rPr>
          <w:sz w:val="22"/>
        </w:rPr>
      </w:pPr>
      <w:r w:rsidRPr="00D86E86">
        <w:rPr>
          <w:sz w:val="22"/>
        </w:rPr>
        <w:t xml:space="preserve">(заполняется в случае проведения проверок филиалов, представительств, обособленных структурных </w:t>
      </w:r>
    </w:p>
    <w:p w:rsidR="004D20F0" w:rsidRPr="00D86E86" w:rsidRDefault="004D20F0" w:rsidP="004D20F0">
      <w:pPr>
        <w:suppressAutoHyphens/>
        <w:autoSpaceDE w:val="0"/>
        <w:autoSpaceDN w:val="0"/>
        <w:adjustRightInd w:val="0"/>
        <w:rPr>
          <w:sz w:val="22"/>
        </w:rPr>
      </w:pPr>
      <w:r w:rsidRPr="00D86E86">
        <w:rPr>
          <w:sz w:val="22"/>
        </w:rPr>
        <w:t>подразделений юридического лица или при осуществлении деятельности по нескольким адресам)</w:t>
      </w:r>
    </w:p>
    <w:p w:rsidR="004D20F0" w:rsidRPr="00D86E86" w:rsidRDefault="004D20F0" w:rsidP="004D20F0">
      <w:pPr>
        <w:suppressAutoHyphens/>
        <w:spacing w:before="120"/>
        <w:ind w:firstLine="709"/>
        <w:jc w:val="right"/>
      </w:pPr>
      <w:r w:rsidRPr="00D86E86">
        <w:t>Общая продолжительность проверки: __________________________________________</w:t>
      </w:r>
    </w:p>
    <w:p w:rsidR="004D20F0" w:rsidRPr="009610F7" w:rsidRDefault="004D20F0" w:rsidP="004D20F0">
      <w:pPr>
        <w:suppressAutoHyphens/>
        <w:ind w:firstLine="4253"/>
        <w:rPr>
          <w:sz w:val="24"/>
          <w:szCs w:val="24"/>
        </w:rPr>
      </w:pPr>
      <w:r w:rsidRPr="009610F7">
        <w:rPr>
          <w:sz w:val="24"/>
          <w:szCs w:val="24"/>
        </w:rPr>
        <w:t>(рабочих дней/часов)</w:t>
      </w:r>
    </w:p>
    <w:p w:rsidR="004D20F0" w:rsidRPr="00D86E86" w:rsidRDefault="004D20F0" w:rsidP="00E26EF8">
      <w:pPr>
        <w:suppressAutoHyphens/>
        <w:rPr>
          <w:sz w:val="4"/>
          <w:szCs w:val="2"/>
        </w:rPr>
      </w:pPr>
      <w:r w:rsidRPr="00D86E86">
        <w:t>Акт составлен: _______</w:t>
      </w:r>
      <w:r w:rsidR="00E26EF8">
        <w:t>_____</w:t>
      </w:r>
      <w:r w:rsidRPr="00D86E86">
        <w:t>______________________________</w:t>
      </w:r>
      <w:r w:rsidR="00E26EF8">
        <w:t>_</w:t>
      </w:r>
      <w:r w:rsidRPr="00D86E86">
        <w:t>______________</w:t>
      </w:r>
    </w:p>
    <w:p w:rsidR="004D20F0" w:rsidRPr="00D86E86" w:rsidRDefault="004D20F0" w:rsidP="004D20F0">
      <w:pPr>
        <w:suppressAutoHyphens/>
      </w:pPr>
    </w:p>
    <w:p w:rsidR="004D20F0" w:rsidRPr="000D0A1E" w:rsidRDefault="004D20F0" w:rsidP="004D20F0">
      <w:pPr>
        <w:pBdr>
          <w:top w:val="single" w:sz="4" w:space="1" w:color="auto"/>
        </w:pBdr>
        <w:suppressAutoHyphens/>
        <w:ind w:firstLine="709"/>
        <w:rPr>
          <w:sz w:val="24"/>
          <w:szCs w:val="24"/>
        </w:rPr>
      </w:pPr>
      <w:r w:rsidRPr="000D0A1E">
        <w:rPr>
          <w:sz w:val="24"/>
          <w:szCs w:val="24"/>
        </w:rPr>
        <w:t>(наименование органа муниципального контроля)</w:t>
      </w:r>
    </w:p>
    <w:p w:rsidR="004D20F0" w:rsidRPr="00D86E86" w:rsidRDefault="004D20F0" w:rsidP="00E26EF8">
      <w:pPr>
        <w:suppressAutoHyphens/>
      </w:pPr>
      <w:r w:rsidRPr="00D86E86">
        <w:t>С копией приказа о проведении проверки оз</w:t>
      </w:r>
      <w:r w:rsidR="00E26EF8">
        <w:t>накомлен (-ы): ____________</w:t>
      </w:r>
      <w:r w:rsidRPr="00D86E86">
        <w:t>_______</w:t>
      </w:r>
    </w:p>
    <w:p w:rsidR="004D20F0" w:rsidRPr="00D86E86" w:rsidRDefault="004D20F0" w:rsidP="004D20F0">
      <w:pPr>
        <w:suppressAutoHyphens/>
        <w:spacing w:before="120"/>
      </w:pPr>
      <w:r w:rsidRPr="00D86E86">
        <w:t>________________________________________________</w:t>
      </w:r>
      <w:r w:rsidR="00E26EF8">
        <w:t>______________________</w:t>
      </w:r>
    </w:p>
    <w:p w:rsidR="004D20F0" w:rsidRPr="000D0A1E" w:rsidRDefault="004D20F0" w:rsidP="004D20F0">
      <w:pPr>
        <w:suppressAutoHyphens/>
        <w:ind w:firstLine="709"/>
        <w:rPr>
          <w:sz w:val="24"/>
          <w:szCs w:val="24"/>
        </w:rPr>
      </w:pPr>
      <w:r w:rsidRPr="000D0A1E">
        <w:rPr>
          <w:sz w:val="24"/>
          <w:szCs w:val="24"/>
        </w:rPr>
        <w:t>(заполняется при проведении выездной проверки)</w:t>
      </w:r>
    </w:p>
    <w:p w:rsidR="004D20F0" w:rsidRPr="00D86E86" w:rsidRDefault="004D20F0" w:rsidP="004D20F0">
      <w:pPr>
        <w:pBdr>
          <w:top w:val="single" w:sz="4" w:space="1" w:color="auto"/>
        </w:pBdr>
        <w:suppressAutoHyphens/>
        <w:ind w:firstLine="709"/>
        <w:rPr>
          <w:sz w:val="4"/>
          <w:szCs w:val="2"/>
        </w:rPr>
      </w:pPr>
    </w:p>
    <w:p w:rsidR="004D20F0" w:rsidRPr="00D86E86" w:rsidRDefault="004D20F0" w:rsidP="004D20F0">
      <w:pPr>
        <w:suppressAutoHyphens/>
        <w:ind w:firstLine="709"/>
      </w:pPr>
    </w:p>
    <w:p w:rsidR="004D20F0" w:rsidRPr="000D0A1E" w:rsidRDefault="004D20F0" w:rsidP="004D20F0">
      <w:pPr>
        <w:pBdr>
          <w:top w:val="single" w:sz="4" w:space="1" w:color="auto"/>
        </w:pBdr>
        <w:suppressAutoHyphens/>
        <w:ind w:firstLine="709"/>
        <w:rPr>
          <w:sz w:val="24"/>
          <w:szCs w:val="24"/>
        </w:rPr>
      </w:pPr>
      <w:r w:rsidRPr="000D0A1E">
        <w:rPr>
          <w:sz w:val="24"/>
          <w:szCs w:val="24"/>
        </w:rPr>
        <w:t>(фамилии, инициалы, подпись, дата, время)</w:t>
      </w:r>
    </w:p>
    <w:p w:rsidR="004D20F0" w:rsidRPr="00D86E86" w:rsidRDefault="004D20F0" w:rsidP="004D20F0">
      <w:pPr>
        <w:suppressAutoHyphens/>
        <w:ind w:firstLine="709"/>
        <w:jc w:val="both"/>
        <w:rPr>
          <w:sz w:val="4"/>
          <w:szCs w:val="2"/>
        </w:rPr>
      </w:pPr>
      <w:r w:rsidRPr="00D86E86">
        <w:t xml:space="preserve">Дата и номер решения прокурора (его заместителя) о согласовании проведения проверки: </w:t>
      </w:r>
    </w:p>
    <w:p w:rsidR="004D20F0" w:rsidRPr="00D86E86" w:rsidRDefault="004D20F0" w:rsidP="004D20F0">
      <w:pPr>
        <w:suppressAutoHyphens/>
        <w:ind w:firstLine="709"/>
      </w:pPr>
    </w:p>
    <w:p w:rsidR="004D20F0" w:rsidRPr="000D0A1E" w:rsidRDefault="004D20F0" w:rsidP="004D20F0">
      <w:pPr>
        <w:pBdr>
          <w:top w:val="single" w:sz="4" w:space="1" w:color="auto"/>
        </w:pBdr>
        <w:suppressAutoHyphens/>
        <w:ind w:firstLine="709"/>
        <w:rPr>
          <w:sz w:val="24"/>
          <w:szCs w:val="24"/>
        </w:rPr>
      </w:pPr>
      <w:r w:rsidRPr="000D0A1E">
        <w:rPr>
          <w:sz w:val="24"/>
          <w:szCs w:val="24"/>
        </w:rPr>
        <w:t>(заполняется в случае необходимости согласования проверки с органами прокуратуры)</w:t>
      </w:r>
    </w:p>
    <w:p w:rsidR="004D20F0" w:rsidRDefault="004D20F0" w:rsidP="004D20F0">
      <w:pPr>
        <w:keepNext/>
        <w:suppressAutoHyphens/>
        <w:ind w:firstLine="709"/>
        <w:jc w:val="both"/>
      </w:pPr>
      <w:r w:rsidRPr="00D86E86">
        <w:t>Лицо (-а), проводившее (-ие) проверку:  ________</w:t>
      </w:r>
      <w:r w:rsidR="00E26EF8">
        <w:t>_____________________</w:t>
      </w:r>
    </w:p>
    <w:p w:rsidR="00E26EF8" w:rsidRPr="00D86E86" w:rsidRDefault="00E26EF8" w:rsidP="00E26EF8">
      <w:pPr>
        <w:keepNext/>
        <w:suppressAutoHyphens/>
        <w:jc w:val="both"/>
      </w:pPr>
    </w:p>
    <w:p w:rsidR="004D20F0" w:rsidRPr="00D86E86" w:rsidRDefault="004D20F0" w:rsidP="00E26EF8">
      <w:pPr>
        <w:keepNext/>
        <w:pBdr>
          <w:top w:val="single" w:sz="4" w:space="1" w:color="auto"/>
        </w:pBdr>
        <w:suppressAutoHyphens/>
        <w:jc w:val="both"/>
        <w:rPr>
          <w:sz w:val="4"/>
          <w:szCs w:val="2"/>
        </w:rPr>
      </w:pPr>
    </w:p>
    <w:p w:rsidR="004D20F0" w:rsidRPr="00D86E86" w:rsidRDefault="004D20F0" w:rsidP="00E26EF8">
      <w:pPr>
        <w:pBdr>
          <w:top w:val="single" w:sz="4" w:space="1" w:color="auto"/>
        </w:pBdr>
        <w:suppressAutoHyphens/>
        <w:jc w:val="both"/>
        <w:rPr>
          <w:sz w:val="4"/>
          <w:szCs w:val="2"/>
        </w:rPr>
      </w:pPr>
    </w:p>
    <w:p w:rsidR="004D20F0" w:rsidRPr="00D86E86" w:rsidRDefault="004D20F0" w:rsidP="00E26EF8">
      <w:pPr>
        <w:suppressAutoHyphens/>
        <w:jc w:val="both"/>
      </w:pPr>
    </w:p>
    <w:p w:rsidR="004D20F0" w:rsidRPr="00D86E86" w:rsidRDefault="004D20F0" w:rsidP="004D20F0">
      <w:pPr>
        <w:pBdr>
          <w:top w:val="single" w:sz="4" w:space="1" w:color="auto"/>
        </w:pBdr>
        <w:suppressAutoHyphens/>
      </w:pPr>
      <w:r w:rsidRPr="00D86E86">
        <w:t>(</w:t>
      </w:r>
      <w:r w:rsidRPr="00D86E86">
        <w:rPr>
          <w:sz w:val="22"/>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86E86">
        <w:rPr>
          <w:sz w:val="22"/>
        </w:rPr>
        <w:br/>
        <w:t>по аккредитации, выдавшего свидетельство)</w:t>
      </w:r>
    </w:p>
    <w:p w:rsidR="004D20F0" w:rsidRPr="00D86E86" w:rsidRDefault="004D20F0" w:rsidP="004D20F0">
      <w:pPr>
        <w:suppressAutoHyphens/>
        <w:spacing w:before="120"/>
        <w:ind w:firstLine="709"/>
        <w:jc w:val="both"/>
      </w:pPr>
      <w:r w:rsidRPr="00D86E86">
        <w:t xml:space="preserve">При проведении проверки присутствовали: </w:t>
      </w:r>
    </w:p>
    <w:p w:rsidR="004D20F0" w:rsidRPr="00D86E86" w:rsidRDefault="004D20F0" w:rsidP="004D20F0">
      <w:pPr>
        <w:suppressAutoHyphens/>
        <w:spacing w:before="120"/>
        <w:ind w:firstLine="709"/>
        <w:jc w:val="both"/>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pPr>
    </w:p>
    <w:p w:rsidR="004D20F0" w:rsidRPr="00D86E86" w:rsidRDefault="004D20F0" w:rsidP="004D20F0">
      <w:pPr>
        <w:pBdr>
          <w:top w:val="single" w:sz="4" w:space="1" w:color="auto"/>
        </w:pBdr>
        <w:suppressAutoHyphens/>
        <w:jc w:val="center"/>
        <w:rPr>
          <w:sz w:val="22"/>
        </w:rPr>
      </w:pPr>
      <w:r w:rsidRPr="00D86E86">
        <w:rPr>
          <w:sz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D20F0" w:rsidRPr="00D86E86" w:rsidRDefault="004D20F0" w:rsidP="004D20F0">
      <w:pPr>
        <w:suppressAutoHyphens/>
        <w:spacing w:before="120"/>
        <w:ind w:firstLine="709"/>
        <w:jc w:val="both"/>
      </w:pPr>
      <w:r w:rsidRPr="00D86E86">
        <w:t>В ходе проведения проверки:</w:t>
      </w:r>
    </w:p>
    <w:p w:rsidR="004D20F0" w:rsidRPr="00D86E86" w:rsidRDefault="004D20F0" w:rsidP="004D20F0">
      <w:pPr>
        <w:suppressAutoHyphens/>
        <w:spacing w:before="120"/>
        <w:ind w:firstLine="709"/>
        <w:jc w:val="both"/>
      </w:pPr>
      <w:r w:rsidRPr="00D86E86">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4D20F0" w:rsidRPr="00D86E86" w:rsidRDefault="004D20F0" w:rsidP="004D20F0">
      <w:pPr>
        <w:suppressAutoHyphens/>
        <w:spacing w:before="120"/>
        <w:ind w:firstLine="709"/>
        <w:jc w:val="both"/>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pPr>
    </w:p>
    <w:p w:rsidR="004D20F0" w:rsidRPr="000D0A1E" w:rsidRDefault="004D20F0" w:rsidP="004D20F0">
      <w:pPr>
        <w:pBdr>
          <w:top w:val="single" w:sz="4" w:space="1" w:color="auto"/>
        </w:pBdr>
        <w:suppressAutoHyphens/>
        <w:rPr>
          <w:sz w:val="24"/>
          <w:szCs w:val="24"/>
        </w:rPr>
      </w:pPr>
      <w:r w:rsidRPr="000D0A1E">
        <w:rPr>
          <w:sz w:val="24"/>
          <w:szCs w:val="24"/>
        </w:rPr>
        <w:t>(с указанием характера нарушений; лиц, допустивших нарушения)</w:t>
      </w:r>
    </w:p>
    <w:p w:rsidR="004D20F0" w:rsidRPr="00D86E86" w:rsidRDefault="004D20F0" w:rsidP="004D20F0">
      <w:pPr>
        <w:suppressAutoHyphens/>
        <w:spacing w:before="120"/>
        <w:ind w:firstLine="709"/>
        <w:jc w:val="both"/>
        <w:rPr>
          <w:sz w:val="4"/>
          <w:szCs w:val="2"/>
        </w:rPr>
      </w:pPr>
      <w:r w:rsidRPr="00D86E8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D20F0" w:rsidRPr="00D86E86" w:rsidRDefault="004D20F0" w:rsidP="004D20F0">
      <w:pPr>
        <w:suppressAutoHyphens/>
        <w:spacing w:before="120"/>
        <w:ind w:firstLine="709"/>
        <w:jc w:val="both"/>
        <w:rPr>
          <w:sz w:val="4"/>
          <w:szCs w:val="2"/>
        </w:rPr>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spacing w:before="120"/>
        <w:ind w:firstLine="709"/>
        <w:jc w:val="both"/>
      </w:pPr>
      <w:r w:rsidRPr="00D86E86">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4D20F0" w:rsidRPr="00D86E86" w:rsidRDefault="004D20F0" w:rsidP="004D20F0">
      <w:pPr>
        <w:suppressAutoHyphens/>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spacing w:before="80"/>
        <w:ind w:firstLine="709"/>
        <w:jc w:val="both"/>
        <w:rPr>
          <w:sz w:val="4"/>
          <w:szCs w:val="2"/>
        </w:rPr>
      </w:pPr>
      <w:r w:rsidRPr="00D86E86">
        <w:t>нарушений не выявлено:  _________________________________________</w:t>
      </w:r>
    </w:p>
    <w:p w:rsidR="004D20F0" w:rsidRPr="00D86E86" w:rsidRDefault="004D20F0" w:rsidP="004D20F0">
      <w:pPr>
        <w:suppressAutoHyphens/>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spacing w:before="120" w:after="120"/>
        <w:ind w:firstLine="709"/>
        <w:jc w:val="both"/>
      </w:pPr>
      <w:r w:rsidRPr="00D86E86">
        <w:lastRenderedPageBreak/>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D20F0" w:rsidRPr="00D86E86" w:rsidTr="00A616D0">
        <w:tc>
          <w:tcPr>
            <w:tcW w:w="3856" w:type="dxa"/>
            <w:tcBorders>
              <w:top w:val="nil"/>
              <w:left w:val="nil"/>
              <w:bottom w:val="single" w:sz="4" w:space="0" w:color="auto"/>
              <w:right w:val="nil"/>
            </w:tcBorders>
            <w:vAlign w:val="bottom"/>
          </w:tcPr>
          <w:p w:rsidR="004D20F0" w:rsidRPr="00D86E86" w:rsidRDefault="004D20F0" w:rsidP="00A616D0">
            <w:pPr>
              <w:suppressAutoHyphens/>
            </w:pPr>
          </w:p>
        </w:tc>
        <w:tc>
          <w:tcPr>
            <w:tcW w:w="851" w:type="dxa"/>
            <w:tcBorders>
              <w:top w:val="nil"/>
              <w:left w:val="nil"/>
              <w:bottom w:val="nil"/>
              <w:right w:val="nil"/>
            </w:tcBorders>
            <w:vAlign w:val="bottom"/>
          </w:tcPr>
          <w:p w:rsidR="004D20F0" w:rsidRPr="00D86E86" w:rsidRDefault="004D20F0" w:rsidP="00A616D0">
            <w:pPr>
              <w:suppressAutoHyphens/>
            </w:pPr>
          </w:p>
        </w:tc>
        <w:tc>
          <w:tcPr>
            <w:tcW w:w="5102" w:type="dxa"/>
            <w:tcBorders>
              <w:top w:val="nil"/>
              <w:left w:val="nil"/>
              <w:bottom w:val="single" w:sz="4" w:space="0" w:color="auto"/>
              <w:right w:val="nil"/>
            </w:tcBorders>
            <w:vAlign w:val="bottom"/>
          </w:tcPr>
          <w:p w:rsidR="004D20F0" w:rsidRPr="00D86E86" w:rsidRDefault="004D20F0" w:rsidP="00A616D0">
            <w:pPr>
              <w:suppressAutoHyphens/>
              <w:ind w:left="-28"/>
            </w:pPr>
          </w:p>
        </w:tc>
      </w:tr>
      <w:tr w:rsidR="004D20F0" w:rsidRPr="000D0A1E" w:rsidTr="00A616D0">
        <w:tc>
          <w:tcPr>
            <w:tcW w:w="3856" w:type="dxa"/>
            <w:tcBorders>
              <w:top w:val="nil"/>
              <w:left w:val="nil"/>
              <w:bottom w:val="nil"/>
              <w:right w:val="nil"/>
            </w:tcBorders>
          </w:tcPr>
          <w:p w:rsidR="004D20F0" w:rsidRPr="000D0A1E" w:rsidRDefault="004D20F0" w:rsidP="00A616D0">
            <w:pPr>
              <w:suppressAutoHyphens/>
              <w:rPr>
                <w:sz w:val="24"/>
                <w:szCs w:val="24"/>
              </w:rPr>
            </w:pPr>
            <w:r w:rsidRPr="000D0A1E">
              <w:rPr>
                <w:sz w:val="24"/>
                <w:szCs w:val="24"/>
              </w:rPr>
              <w:t>(подпись проверяющего)</w:t>
            </w:r>
          </w:p>
        </w:tc>
        <w:tc>
          <w:tcPr>
            <w:tcW w:w="851" w:type="dxa"/>
            <w:tcBorders>
              <w:top w:val="nil"/>
              <w:left w:val="nil"/>
              <w:bottom w:val="nil"/>
              <w:right w:val="nil"/>
            </w:tcBorders>
          </w:tcPr>
          <w:p w:rsidR="004D20F0" w:rsidRPr="000D0A1E" w:rsidRDefault="004D20F0" w:rsidP="00A616D0">
            <w:pPr>
              <w:suppressAutoHyphens/>
              <w:rPr>
                <w:sz w:val="24"/>
                <w:szCs w:val="24"/>
              </w:rPr>
            </w:pPr>
          </w:p>
        </w:tc>
        <w:tc>
          <w:tcPr>
            <w:tcW w:w="5102" w:type="dxa"/>
            <w:tcBorders>
              <w:top w:val="nil"/>
              <w:left w:val="nil"/>
              <w:bottom w:val="nil"/>
              <w:right w:val="nil"/>
            </w:tcBorders>
          </w:tcPr>
          <w:p w:rsidR="004D20F0" w:rsidRPr="000D0A1E" w:rsidRDefault="004D20F0" w:rsidP="00A616D0">
            <w:pPr>
              <w:suppressAutoHyphens/>
              <w:ind w:left="-28"/>
              <w:rPr>
                <w:sz w:val="24"/>
                <w:szCs w:val="24"/>
              </w:rPr>
            </w:pPr>
            <w:r w:rsidRPr="000D0A1E">
              <w:rPr>
                <w:sz w:val="24"/>
                <w:szCs w:val="24"/>
              </w:rPr>
              <w:t>(подпись уполномоченного представителя</w:t>
            </w:r>
          </w:p>
          <w:p w:rsidR="004D20F0" w:rsidRPr="000D0A1E" w:rsidRDefault="004D20F0" w:rsidP="00A616D0">
            <w:pPr>
              <w:suppressAutoHyphens/>
              <w:ind w:left="-28"/>
              <w:rPr>
                <w:sz w:val="24"/>
                <w:szCs w:val="24"/>
              </w:rPr>
            </w:pPr>
            <w:r w:rsidRPr="000D0A1E">
              <w:rPr>
                <w:sz w:val="24"/>
                <w:szCs w:val="24"/>
              </w:rPr>
              <w:t xml:space="preserve"> юридического лица)</w:t>
            </w:r>
          </w:p>
        </w:tc>
      </w:tr>
    </w:tbl>
    <w:p w:rsidR="004D20F0" w:rsidRPr="00D86E86" w:rsidRDefault="004D20F0" w:rsidP="004D20F0">
      <w:pPr>
        <w:suppressAutoHyphens/>
        <w:spacing w:before="120" w:after="120"/>
        <w:ind w:firstLine="709"/>
        <w:jc w:val="both"/>
      </w:pPr>
      <w:r w:rsidRPr="00D86E86">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102"/>
      </w:tblGrid>
      <w:tr w:rsidR="004D20F0" w:rsidRPr="00D86E86" w:rsidTr="00A616D0">
        <w:tc>
          <w:tcPr>
            <w:tcW w:w="3856" w:type="dxa"/>
            <w:tcBorders>
              <w:top w:val="nil"/>
              <w:left w:val="nil"/>
              <w:bottom w:val="single" w:sz="4" w:space="0" w:color="auto"/>
              <w:right w:val="nil"/>
            </w:tcBorders>
            <w:vAlign w:val="bottom"/>
          </w:tcPr>
          <w:p w:rsidR="004D20F0" w:rsidRPr="00D86E86" w:rsidRDefault="004D20F0" w:rsidP="00A616D0">
            <w:pPr>
              <w:suppressAutoHyphens/>
            </w:pPr>
          </w:p>
        </w:tc>
        <w:tc>
          <w:tcPr>
            <w:tcW w:w="851" w:type="dxa"/>
            <w:tcBorders>
              <w:top w:val="nil"/>
              <w:left w:val="nil"/>
              <w:bottom w:val="nil"/>
              <w:right w:val="nil"/>
            </w:tcBorders>
            <w:vAlign w:val="bottom"/>
          </w:tcPr>
          <w:p w:rsidR="004D20F0" w:rsidRPr="00D86E86" w:rsidRDefault="004D20F0" w:rsidP="00A616D0">
            <w:pPr>
              <w:suppressAutoHyphens/>
            </w:pPr>
          </w:p>
        </w:tc>
        <w:tc>
          <w:tcPr>
            <w:tcW w:w="5102" w:type="dxa"/>
            <w:tcBorders>
              <w:top w:val="nil"/>
              <w:left w:val="nil"/>
              <w:bottom w:val="single" w:sz="4" w:space="0" w:color="auto"/>
              <w:right w:val="nil"/>
            </w:tcBorders>
            <w:vAlign w:val="bottom"/>
          </w:tcPr>
          <w:p w:rsidR="004D20F0" w:rsidRPr="00D86E86" w:rsidRDefault="004D20F0" w:rsidP="00A616D0">
            <w:pPr>
              <w:suppressAutoHyphens/>
              <w:ind w:left="-28"/>
            </w:pPr>
          </w:p>
        </w:tc>
      </w:tr>
      <w:tr w:rsidR="004D20F0" w:rsidRPr="000D0A1E" w:rsidTr="00A616D0">
        <w:tc>
          <w:tcPr>
            <w:tcW w:w="3856" w:type="dxa"/>
            <w:tcBorders>
              <w:top w:val="nil"/>
              <w:left w:val="nil"/>
              <w:bottom w:val="nil"/>
              <w:right w:val="nil"/>
            </w:tcBorders>
          </w:tcPr>
          <w:p w:rsidR="004D20F0" w:rsidRPr="000D0A1E" w:rsidRDefault="004D20F0" w:rsidP="00A616D0">
            <w:pPr>
              <w:suppressAutoHyphens/>
              <w:rPr>
                <w:sz w:val="24"/>
                <w:szCs w:val="24"/>
              </w:rPr>
            </w:pPr>
            <w:r w:rsidRPr="000D0A1E">
              <w:rPr>
                <w:sz w:val="24"/>
                <w:szCs w:val="24"/>
              </w:rPr>
              <w:t>(подпись проверяющего)</w:t>
            </w:r>
          </w:p>
        </w:tc>
        <w:tc>
          <w:tcPr>
            <w:tcW w:w="851" w:type="dxa"/>
            <w:tcBorders>
              <w:top w:val="nil"/>
              <w:left w:val="nil"/>
              <w:bottom w:val="nil"/>
              <w:right w:val="nil"/>
            </w:tcBorders>
          </w:tcPr>
          <w:p w:rsidR="004D20F0" w:rsidRPr="000D0A1E" w:rsidRDefault="004D20F0" w:rsidP="00A616D0">
            <w:pPr>
              <w:suppressAutoHyphens/>
              <w:rPr>
                <w:sz w:val="24"/>
                <w:szCs w:val="24"/>
              </w:rPr>
            </w:pPr>
          </w:p>
        </w:tc>
        <w:tc>
          <w:tcPr>
            <w:tcW w:w="5102" w:type="dxa"/>
            <w:tcBorders>
              <w:top w:val="nil"/>
              <w:left w:val="nil"/>
              <w:bottom w:val="nil"/>
              <w:right w:val="nil"/>
            </w:tcBorders>
          </w:tcPr>
          <w:p w:rsidR="004D20F0" w:rsidRPr="000D0A1E" w:rsidRDefault="004D20F0" w:rsidP="00A616D0">
            <w:pPr>
              <w:suppressAutoHyphens/>
              <w:ind w:left="-28"/>
              <w:rPr>
                <w:sz w:val="24"/>
                <w:szCs w:val="24"/>
              </w:rPr>
            </w:pPr>
            <w:r w:rsidRPr="000D0A1E">
              <w:rPr>
                <w:sz w:val="24"/>
                <w:szCs w:val="24"/>
              </w:rPr>
              <w:t xml:space="preserve">(подпись уполномоченного представителя </w:t>
            </w:r>
          </w:p>
          <w:p w:rsidR="004D20F0" w:rsidRPr="000D0A1E" w:rsidRDefault="004D20F0" w:rsidP="00A616D0">
            <w:pPr>
              <w:suppressAutoHyphens/>
              <w:ind w:left="-28"/>
              <w:rPr>
                <w:sz w:val="24"/>
                <w:szCs w:val="24"/>
              </w:rPr>
            </w:pPr>
            <w:r w:rsidRPr="000D0A1E">
              <w:rPr>
                <w:sz w:val="24"/>
                <w:szCs w:val="24"/>
              </w:rPr>
              <w:t>юридического лица)</w:t>
            </w:r>
          </w:p>
        </w:tc>
      </w:tr>
    </w:tbl>
    <w:p w:rsidR="004D20F0" w:rsidRPr="00D86E86" w:rsidRDefault="004D20F0" w:rsidP="004D20F0">
      <w:pPr>
        <w:suppressAutoHyphens/>
        <w:ind w:firstLine="709"/>
        <w:jc w:val="both"/>
      </w:pPr>
      <w:r w:rsidRPr="00D86E86">
        <w:t>Прилагаемые к акту документы: ________________________________</w:t>
      </w:r>
    </w:p>
    <w:p w:rsidR="004D20F0" w:rsidRPr="00D86E86" w:rsidRDefault="004D20F0" w:rsidP="004D20F0">
      <w:pPr>
        <w:suppressAutoHyphens/>
        <w:ind w:firstLine="709"/>
        <w:jc w:val="both"/>
      </w:pPr>
    </w:p>
    <w:p w:rsidR="004D20F0" w:rsidRPr="00D86E86" w:rsidRDefault="004D20F0" w:rsidP="004D20F0">
      <w:pPr>
        <w:pBdr>
          <w:top w:val="single" w:sz="4" w:space="1" w:color="auto"/>
        </w:pBdr>
        <w:suppressAutoHyphens/>
        <w:rPr>
          <w:sz w:val="4"/>
          <w:szCs w:val="2"/>
        </w:rPr>
      </w:pPr>
    </w:p>
    <w:p w:rsidR="004D20F0" w:rsidRPr="00D86E86" w:rsidRDefault="004D20F0" w:rsidP="004D20F0">
      <w:pPr>
        <w:keepNext/>
        <w:suppressAutoHyphens/>
        <w:spacing w:before="120"/>
        <w:ind w:firstLine="709"/>
        <w:jc w:val="both"/>
      </w:pPr>
      <w:r w:rsidRPr="00D86E86">
        <w:t>Подписи лиц, проводивших проверку: _____________________________</w:t>
      </w:r>
    </w:p>
    <w:p w:rsidR="004D20F0" w:rsidRPr="00D86E86" w:rsidRDefault="004D20F0" w:rsidP="004D20F0">
      <w:pPr>
        <w:keepNext/>
        <w:suppressAutoHyphens/>
        <w:spacing w:before="120"/>
        <w:jc w:val="both"/>
        <w:rPr>
          <w:sz w:val="4"/>
          <w:szCs w:val="2"/>
        </w:rPr>
      </w:pPr>
      <w:r w:rsidRPr="00D86E86">
        <w:t>_________________________________________________</w:t>
      </w:r>
      <w:r w:rsidR="004C6813">
        <w:t>_____________________</w:t>
      </w:r>
    </w:p>
    <w:p w:rsidR="004D20F0" w:rsidRPr="00D86E86" w:rsidRDefault="004D20F0" w:rsidP="004D20F0">
      <w:pPr>
        <w:suppressAutoHyphens/>
        <w:spacing w:before="120"/>
        <w:ind w:firstLine="709"/>
        <w:jc w:val="both"/>
      </w:pPr>
      <w:r w:rsidRPr="00D86E86">
        <w:t>С актом проверки ознакомлен (-а), копию акта со всеми приложениями получил (-а):</w:t>
      </w:r>
    </w:p>
    <w:p w:rsidR="004D20F0" w:rsidRPr="00D86E86" w:rsidRDefault="004D20F0" w:rsidP="004D20F0">
      <w:pPr>
        <w:suppressAutoHyphens/>
        <w:spacing w:before="120"/>
        <w:ind w:firstLine="709"/>
        <w:jc w:val="both"/>
      </w:pPr>
    </w:p>
    <w:p w:rsidR="004D20F0" w:rsidRPr="00D86E86" w:rsidRDefault="004D20F0" w:rsidP="004D20F0">
      <w:pPr>
        <w:pBdr>
          <w:top w:val="single" w:sz="4" w:space="1" w:color="auto"/>
        </w:pBdr>
        <w:suppressAutoHyphens/>
        <w:rPr>
          <w:sz w:val="4"/>
          <w:szCs w:val="2"/>
        </w:rPr>
      </w:pPr>
    </w:p>
    <w:p w:rsidR="004D20F0" w:rsidRPr="00D86E86" w:rsidRDefault="004D20F0" w:rsidP="004D20F0">
      <w:pPr>
        <w:suppressAutoHyphens/>
        <w:autoSpaceDE w:val="0"/>
        <w:autoSpaceDN w:val="0"/>
        <w:adjustRightInd w:val="0"/>
        <w:spacing w:before="120"/>
        <w:rPr>
          <w:sz w:val="22"/>
        </w:rPr>
      </w:pPr>
      <w:r w:rsidRPr="00D86E86">
        <w:rPr>
          <w:sz w:val="22"/>
        </w:rPr>
        <w:t>(фамилия, имя, отчество (последнее – при наличии), должность руководителя, иного должностного лица</w:t>
      </w:r>
      <w:r w:rsidRPr="00D86E86">
        <w:rPr>
          <w:sz w:val="22"/>
        </w:rPr>
        <w:br/>
        <w:t>или уполномоченного представителя юридического лица)</w:t>
      </w:r>
    </w:p>
    <w:p w:rsidR="004D20F0" w:rsidRPr="00D86E86" w:rsidRDefault="004D20F0" w:rsidP="004D20F0">
      <w:pPr>
        <w:pBdr>
          <w:top w:val="single" w:sz="4" w:space="1" w:color="auto"/>
        </w:pBdr>
        <w:suppressAutoHyphens/>
        <w:ind w:firstLine="567"/>
      </w:pPr>
      <w:r w:rsidRPr="00D86E86">
        <w:t>___________________                           «___» _____________ 20 ____ г.</w:t>
      </w:r>
    </w:p>
    <w:p w:rsidR="004D20F0" w:rsidRPr="000D0A1E" w:rsidRDefault="004D20F0" w:rsidP="004D20F0">
      <w:pPr>
        <w:suppressAutoHyphens/>
        <w:ind w:firstLine="1276"/>
        <w:jc w:val="both"/>
        <w:rPr>
          <w:sz w:val="24"/>
          <w:szCs w:val="24"/>
        </w:rPr>
      </w:pPr>
      <w:r w:rsidRPr="000D0A1E">
        <w:rPr>
          <w:sz w:val="24"/>
          <w:szCs w:val="24"/>
        </w:rPr>
        <w:t>(подпись)</w:t>
      </w:r>
    </w:p>
    <w:p w:rsidR="004D20F0" w:rsidRPr="00D86E86" w:rsidRDefault="004D20F0" w:rsidP="004D20F0">
      <w:pPr>
        <w:pStyle w:val="ConsPlusNonformat"/>
        <w:suppressAutoHyphens/>
        <w:ind w:firstLine="708"/>
        <w:rPr>
          <w:rFonts w:ascii="Times New Roman" w:hAnsi="Times New Roman" w:cs="Times New Roman"/>
          <w:color w:val="000000"/>
          <w:sz w:val="28"/>
          <w:szCs w:val="24"/>
        </w:rPr>
      </w:pPr>
      <w:r w:rsidRPr="00D86E86">
        <w:rPr>
          <w:rFonts w:ascii="Times New Roman" w:hAnsi="Times New Roman" w:cs="Times New Roman"/>
          <w:color w:val="000000"/>
          <w:sz w:val="28"/>
          <w:szCs w:val="24"/>
        </w:rPr>
        <w:t>Пометка об отказе ознакомления с актом проверки: _______________________________</w:t>
      </w:r>
    </w:p>
    <w:p w:rsidR="004D20F0" w:rsidRPr="00D86E86" w:rsidRDefault="004D20F0" w:rsidP="004D20F0">
      <w:pPr>
        <w:pStyle w:val="ConsPlusNonformat"/>
        <w:suppressAutoHyphens/>
        <w:ind w:left="6237" w:hanging="141"/>
        <w:jc w:val="center"/>
        <w:rPr>
          <w:rFonts w:ascii="Times New Roman" w:hAnsi="Times New Roman" w:cs="Times New Roman"/>
          <w:color w:val="000000"/>
          <w:sz w:val="22"/>
        </w:rPr>
      </w:pPr>
      <w:r w:rsidRPr="00D86E86">
        <w:rPr>
          <w:rFonts w:ascii="Times New Roman" w:hAnsi="Times New Roman" w:cs="Times New Roman"/>
          <w:color w:val="000000"/>
          <w:sz w:val="22"/>
        </w:rPr>
        <w:t>(подпись уполномоченного должностного лица (лиц), проводившего проверку)</w:t>
      </w:r>
    </w:p>
    <w:p w:rsidR="004D20F0" w:rsidRPr="00D86E86" w:rsidRDefault="004D20F0" w:rsidP="004D20F0">
      <w:pPr>
        <w:suppressAutoHyphens/>
        <w:autoSpaceDE w:val="0"/>
        <w:autoSpaceDN w:val="0"/>
        <w:adjustRightInd w:val="0"/>
        <w:ind w:firstLine="540"/>
        <w:jc w:val="both"/>
        <w:rPr>
          <w:color w:val="1F497D"/>
        </w:rPr>
      </w:pPr>
    </w:p>
    <w:p w:rsidR="004D20F0" w:rsidRPr="00D86E86" w:rsidRDefault="004D20F0" w:rsidP="004D20F0">
      <w:pPr>
        <w:suppressAutoHyphens/>
        <w:autoSpaceDE w:val="0"/>
        <w:autoSpaceDN w:val="0"/>
        <w:adjustRightInd w:val="0"/>
        <w:ind w:firstLine="540"/>
        <w:jc w:val="both"/>
        <w:rPr>
          <w:color w:val="1F497D"/>
        </w:rPr>
        <w:sectPr w:rsidR="004D20F0" w:rsidRPr="00D86E86" w:rsidSect="00A616D0">
          <w:type w:val="nextColumn"/>
          <w:pgSz w:w="11906" w:h="16838" w:code="9"/>
          <w:pgMar w:top="1134" w:right="567" w:bottom="1134" w:left="1418" w:header="709" w:footer="709" w:gutter="0"/>
          <w:pgNumType w:chapStyle="1"/>
          <w:cols w:space="708"/>
          <w:docGrid w:linePitch="360"/>
        </w:sectPr>
      </w:pPr>
    </w:p>
    <w:tbl>
      <w:tblPr>
        <w:tblW w:w="0" w:type="auto"/>
        <w:tblLook w:val="04A0"/>
      </w:tblPr>
      <w:tblGrid>
        <w:gridCol w:w="4503"/>
        <w:gridCol w:w="5634"/>
      </w:tblGrid>
      <w:tr w:rsidR="00E26EF8" w:rsidTr="005A09A9">
        <w:tc>
          <w:tcPr>
            <w:tcW w:w="4503" w:type="dxa"/>
          </w:tcPr>
          <w:p w:rsidR="00E26EF8" w:rsidRDefault="00E26EF8" w:rsidP="005A09A9">
            <w:pPr>
              <w:jc w:val="both"/>
            </w:pPr>
          </w:p>
        </w:tc>
        <w:tc>
          <w:tcPr>
            <w:tcW w:w="5634" w:type="dxa"/>
          </w:tcPr>
          <w:p w:rsidR="00E26EF8" w:rsidRPr="00D86E86" w:rsidRDefault="00E26EF8" w:rsidP="005A09A9">
            <w:pPr>
              <w:ind w:left="-43"/>
              <w:jc w:val="center"/>
            </w:pPr>
            <w:r>
              <w:t>Приложение 5</w:t>
            </w:r>
          </w:p>
          <w:p w:rsidR="00E26EF8" w:rsidRDefault="00E26EF8" w:rsidP="005A09A9">
            <w:pPr>
              <w:ind w:left="-43"/>
              <w:jc w:val="center"/>
            </w:pPr>
            <w:r w:rsidRPr="00D86E86">
              <w:t xml:space="preserve">к административному регламенту </w:t>
            </w:r>
          </w:p>
          <w:p w:rsidR="00E26EF8" w:rsidRDefault="00E26EF8" w:rsidP="005A09A9">
            <w:pPr>
              <w:ind w:left="-43"/>
              <w:jc w:val="center"/>
            </w:pPr>
            <w:r w:rsidRPr="00D86E86">
              <w:t xml:space="preserve">осуществления муниципального контроля за сохранностью автомобильных дорог </w:t>
            </w:r>
          </w:p>
          <w:p w:rsidR="00E26EF8" w:rsidRDefault="00E26EF8" w:rsidP="005A09A9">
            <w:pPr>
              <w:ind w:left="-43"/>
              <w:jc w:val="center"/>
            </w:pPr>
            <w:r w:rsidRPr="00D86E86">
              <w:t>местного зн</w:t>
            </w:r>
            <w:r w:rsidRPr="00D86E86">
              <w:t>а</w:t>
            </w:r>
            <w:r w:rsidRPr="00D86E86">
              <w:t>чения</w:t>
            </w:r>
          </w:p>
        </w:tc>
      </w:tr>
    </w:tbl>
    <w:p w:rsidR="004D20F0" w:rsidRPr="00D86E86" w:rsidRDefault="004D20F0" w:rsidP="004D20F0">
      <w:pPr>
        <w:suppressAutoHyphens/>
        <w:autoSpaceDE w:val="0"/>
        <w:autoSpaceDN w:val="0"/>
        <w:adjustRightInd w:val="0"/>
        <w:rPr>
          <w:color w:val="1F497D"/>
        </w:rPr>
      </w:pPr>
    </w:p>
    <w:p w:rsidR="004D20F0" w:rsidRPr="00D86E86" w:rsidRDefault="004D20F0" w:rsidP="004D20F0">
      <w:pPr>
        <w:suppressAutoHyphens/>
        <w:autoSpaceDE w:val="0"/>
        <w:autoSpaceDN w:val="0"/>
        <w:adjustRightInd w:val="0"/>
        <w:rPr>
          <w:color w:val="1F497D"/>
        </w:rPr>
      </w:pPr>
    </w:p>
    <w:p w:rsidR="004D20F0" w:rsidRPr="00D86E86" w:rsidRDefault="004D20F0" w:rsidP="004D20F0">
      <w:pPr>
        <w:suppressAutoHyphens/>
        <w:autoSpaceDE w:val="0"/>
        <w:autoSpaceDN w:val="0"/>
        <w:adjustRightInd w:val="0"/>
        <w:jc w:val="center"/>
        <w:rPr>
          <w:sz w:val="26"/>
          <w:szCs w:val="26"/>
        </w:rPr>
      </w:pPr>
      <w:r w:rsidRPr="00D86E86">
        <w:rPr>
          <w:sz w:val="26"/>
          <w:szCs w:val="26"/>
        </w:rPr>
        <w:t>ЖУРНАЛ</w:t>
      </w:r>
    </w:p>
    <w:p w:rsidR="004D20F0" w:rsidRPr="00D86E86" w:rsidRDefault="004D20F0" w:rsidP="00AE700F">
      <w:pPr>
        <w:suppressAutoHyphens/>
        <w:autoSpaceDE w:val="0"/>
        <w:autoSpaceDN w:val="0"/>
        <w:adjustRightInd w:val="0"/>
        <w:jc w:val="center"/>
        <w:rPr>
          <w:sz w:val="26"/>
          <w:szCs w:val="26"/>
        </w:rPr>
      </w:pPr>
      <w:r w:rsidRPr="00D86E86">
        <w:rPr>
          <w:sz w:val="26"/>
          <w:szCs w:val="26"/>
        </w:rPr>
        <w:t xml:space="preserve">регистрации актов проверок </w:t>
      </w:r>
      <w:r w:rsidRPr="00D86E86">
        <w:rPr>
          <w:i/>
        </w:rPr>
        <w:t xml:space="preserve">______________ </w:t>
      </w:r>
      <w:r w:rsidRPr="00D86E86">
        <w:rPr>
          <w:i/>
          <w:sz w:val="26"/>
          <w:szCs w:val="26"/>
        </w:rPr>
        <w:t>(указать наименование структурного подразделения)</w:t>
      </w:r>
      <w:r w:rsidRPr="00D86E86">
        <w:rPr>
          <w:sz w:val="26"/>
          <w:szCs w:val="26"/>
        </w:rPr>
        <w:t xml:space="preserve"> администрации </w:t>
      </w:r>
      <w:r w:rsidRPr="00D86E86">
        <w:rPr>
          <w:i/>
        </w:rPr>
        <w:t xml:space="preserve">______________ </w:t>
      </w:r>
      <w:r w:rsidRPr="00D86E86">
        <w:rPr>
          <w:i/>
          <w:sz w:val="26"/>
          <w:szCs w:val="26"/>
        </w:rPr>
        <w:t>(указать наименование муниципального образования)</w:t>
      </w:r>
    </w:p>
    <w:p w:rsidR="004D20F0" w:rsidRPr="00D86E86" w:rsidRDefault="004D20F0" w:rsidP="004D20F0">
      <w:pPr>
        <w:suppressAutoHyphens/>
        <w:autoSpaceDE w:val="0"/>
        <w:autoSpaceDN w:val="0"/>
        <w:adjustRightInd w:val="0"/>
        <w:ind w:firstLine="540"/>
        <w:jc w:val="both"/>
        <w:rPr>
          <w:sz w:val="26"/>
          <w:szCs w:val="26"/>
        </w:rPr>
      </w:pPr>
    </w:p>
    <w:tbl>
      <w:tblPr>
        <w:tblW w:w="5000" w:type="pct"/>
        <w:tblCellMar>
          <w:left w:w="70" w:type="dxa"/>
          <w:right w:w="70" w:type="dxa"/>
        </w:tblCellMar>
        <w:tblLook w:val="0000"/>
      </w:tblPr>
      <w:tblGrid>
        <w:gridCol w:w="409"/>
        <w:gridCol w:w="1224"/>
        <w:gridCol w:w="2719"/>
        <w:gridCol w:w="3942"/>
        <w:gridCol w:w="1767"/>
      </w:tblGrid>
      <w:tr w:rsidR="004D20F0" w:rsidRPr="00D86E86" w:rsidTr="00A616D0">
        <w:trPr>
          <w:cantSplit/>
          <w:trHeight w:val="360"/>
        </w:trPr>
        <w:tc>
          <w:tcPr>
            <w:tcW w:w="203"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 xml:space="preserve">№ </w:t>
            </w:r>
            <w:r w:rsidRPr="00D86E86">
              <w:rPr>
                <w:rFonts w:ascii="Times New Roman" w:hAnsi="Times New Roman" w:cs="Times New Roman"/>
                <w:color w:val="000000"/>
                <w:sz w:val="26"/>
                <w:szCs w:val="26"/>
              </w:rPr>
              <w:br/>
              <w:t>п.</w:t>
            </w:r>
          </w:p>
        </w:tc>
        <w:tc>
          <w:tcPr>
            <w:tcW w:w="60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Дата</w:t>
            </w:r>
          </w:p>
        </w:tc>
        <w:tc>
          <w:tcPr>
            <w:tcW w:w="1351"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 xml:space="preserve">Дата и номер акта </w:t>
            </w:r>
            <w:r w:rsidRPr="00D86E86">
              <w:rPr>
                <w:rFonts w:ascii="Times New Roman" w:hAnsi="Times New Roman" w:cs="Times New Roman"/>
                <w:color w:val="000000"/>
                <w:sz w:val="26"/>
                <w:szCs w:val="26"/>
              </w:rPr>
              <w:br/>
              <w:t>проверки</w:t>
            </w:r>
          </w:p>
        </w:tc>
        <w:tc>
          <w:tcPr>
            <w:tcW w:w="1959"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 xml:space="preserve">Ф. И. О. должностного лица, </w:t>
            </w:r>
            <w:r w:rsidRPr="00D86E86">
              <w:rPr>
                <w:rFonts w:ascii="Times New Roman" w:hAnsi="Times New Roman" w:cs="Times New Roman"/>
                <w:color w:val="000000"/>
                <w:sz w:val="26"/>
                <w:szCs w:val="26"/>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Примечание</w:t>
            </w:r>
          </w:p>
        </w:tc>
      </w:tr>
    </w:tbl>
    <w:p w:rsidR="004D20F0" w:rsidRPr="00D86E86" w:rsidRDefault="004D20F0" w:rsidP="004D20F0">
      <w:pPr>
        <w:suppressAutoHyphens/>
        <w:rPr>
          <w:sz w:val="2"/>
          <w:szCs w:val="2"/>
        </w:rPr>
      </w:pPr>
    </w:p>
    <w:tbl>
      <w:tblPr>
        <w:tblW w:w="5000" w:type="pct"/>
        <w:tblCellMar>
          <w:left w:w="70" w:type="dxa"/>
          <w:right w:w="70" w:type="dxa"/>
        </w:tblCellMar>
        <w:tblLook w:val="0000"/>
      </w:tblPr>
      <w:tblGrid>
        <w:gridCol w:w="409"/>
        <w:gridCol w:w="1224"/>
        <w:gridCol w:w="2719"/>
        <w:gridCol w:w="3942"/>
        <w:gridCol w:w="1767"/>
      </w:tblGrid>
      <w:tr w:rsidR="004D20F0" w:rsidRPr="00D86E86" w:rsidTr="00A616D0">
        <w:trPr>
          <w:cantSplit/>
          <w:trHeight w:val="240"/>
        </w:trPr>
        <w:tc>
          <w:tcPr>
            <w:tcW w:w="203"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2</w:t>
            </w:r>
          </w:p>
        </w:tc>
        <w:tc>
          <w:tcPr>
            <w:tcW w:w="1351"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3</w:t>
            </w:r>
          </w:p>
        </w:tc>
        <w:tc>
          <w:tcPr>
            <w:tcW w:w="1959"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4</w:t>
            </w:r>
          </w:p>
        </w:tc>
        <w:tc>
          <w:tcPr>
            <w:tcW w:w="87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5</w:t>
            </w:r>
          </w:p>
        </w:tc>
      </w:tr>
      <w:tr w:rsidR="004D20F0" w:rsidRPr="00D86E86" w:rsidTr="00A616D0">
        <w:trPr>
          <w:cantSplit/>
          <w:trHeight w:val="240"/>
        </w:trPr>
        <w:tc>
          <w:tcPr>
            <w:tcW w:w="203"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1</w:t>
            </w:r>
          </w:p>
        </w:tc>
        <w:tc>
          <w:tcPr>
            <w:tcW w:w="60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r>
      <w:tr w:rsidR="004D20F0" w:rsidRPr="00D86E86" w:rsidTr="00A616D0">
        <w:trPr>
          <w:cantSplit/>
          <w:trHeight w:val="240"/>
        </w:trPr>
        <w:tc>
          <w:tcPr>
            <w:tcW w:w="203"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jc w:val="center"/>
              <w:rPr>
                <w:rFonts w:ascii="Times New Roman" w:hAnsi="Times New Roman" w:cs="Times New Roman"/>
                <w:color w:val="000000"/>
                <w:sz w:val="26"/>
                <w:szCs w:val="26"/>
              </w:rPr>
            </w:pPr>
            <w:r w:rsidRPr="00D86E86">
              <w:rPr>
                <w:rFonts w:ascii="Times New Roman" w:hAnsi="Times New Roman" w:cs="Times New Roman"/>
                <w:color w:val="000000"/>
                <w:sz w:val="26"/>
                <w:szCs w:val="26"/>
              </w:rPr>
              <w:t>2</w:t>
            </w:r>
          </w:p>
        </w:tc>
        <w:tc>
          <w:tcPr>
            <w:tcW w:w="60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1351"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1959"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c>
          <w:tcPr>
            <w:tcW w:w="878" w:type="pct"/>
            <w:tcBorders>
              <w:top w:val="single" w:sz="6" w:space="0" w:color="auto"/>
              <w:left w:val="single" w:sz="6" w:space="0" w:color="auto"/>
              <w:bottom w:val="single" w:sz="6" w:space="0" w:color="auto"/>
              <w:right w:val="single" w:sz="6" w:space="0" w:color="auto"/>
            </w:tcBorders>
          </w:tcPr>
          <w:p w:rsidR="004D20F0" w:rsidRPr="00D86E86" w:rsidRDefault="004D20F0" w:rsidP="00A616D0">
            <w:pPr>
              <w:pStyle w:val="ConsPlusCell"/>
              <w:suppressAutoHyphens/>
              <w:rPr>
                <w:rFonts w:ascii="Times New Roman" w:hAnsi="Times New Roman" w:cs="Times New Roman"/>
                <w:color w:val="000000"/>
                <w:sz w:val="26"/>
                <w:szCs w:val="26"/>
              </w:rPr>
            </w:pPr>
          </w:p>
        </w:tc>
      </w:tr>
    </w:tbl>
    <w:p w:rsidR="004D20F0" w:rsidRPr="00D86E86" w:rsidRDefault="004D20F0" w:rsidP="004D20F0">
      <w:pPr>
        <w:suppressAutoHyphens/>
        <w:autoSpaceDE w:val="0"/>
        <w:autoSpaceDN w:val="0"/>
        <w:adjustRightInd w:val="0"/>
        <w:ind w:firstLine="540"/>
        <w:jc w:val="both"/>
      </w:pPr>
    </w:p>
    <w:p w:rsidR="004D20F0" w:rsidRPr="00D86E86" w:rsidRDefault="004D20F0" w:rsidP="004D20F0">
      <w:pPr>
        <w:pStyle w:val="ConsPlusNonformat"/>
        <w:suppressAutoHyphens/>
        <w:jc w:val="center"/>
        <w:rPr>
          <w:rFonts w:ascii="Times New Roman" w:hAnsi="Times New Roman" w:cs="Times New Roman"/>
          <w:color w:val="000000"/>
        </w:rPr>
      </w:pPr>
    </w:p>
    <w:p w:rsidR="004D20F0" w:rsidRPr="00D86E86" w:rsidRDefault="004D20F0" w:rsidP="004D20F0">
      <w:pPr>
        <w:suppressAutoHyphens/>
        <w:autoSpaceDE w:val="0"/>
        <w:autoSpaceDN w:val="0"/>
        <w:adjustRightInd w:val="0"/>
        <w:jc w:val="center"/>
      </w:pPr>
      <w:r w:rsidRPr="00D86E86">
        <w:t>____________</w:t>
      </w:r>
    </w:p>
    <w:sectPr w:rsidR="004D20F0" w:rsidRPr="00D86E86" w:rsidSect="003C16D0">
      <w:headerReference w:type="default" r:id="rId24"/>
      <w:pgSz w:w="11906" w:h="16838"/>
      <w:pgMar w:top="1134" w:right="567"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644" w:rsidRDefault="00BA5644">
      <w:r>
        <w:separator/>
      </w:r>
    </w:p>
  </w:endnote>
  <w:endnote w:type="continuationSeparator" w:id="1">
    <w:p w:rsidR="00BA5644" w:rsidRDefault="00BA56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644" w:rsidRDefault="00BA5644">
      <w:r>
        <w:separator/>
      </w:r>
    </w:p>
  </w:footnote>
  <w:footnote w:type="continuationSeparator" w:id="1">
    <w:p w:rsidR="00BA5644" w:rsidRDefault="00BA5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D0" w:rsidRPr="00A52494" w:rsidRDefault="00A616D0" w:rsidP="00A616D0">
    <w:pPr>
      <w:pStyle w:val="af4"/>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6D0" w:rsidRDefault="00A616D0">
    <w:pPr>
      <w:pStyle w:val="af4"/>
      <w:jc w:val="center"/>
    </w:pPr>
    <w:fldSimple w:instr=" PAGE   \* MERGEFORMAT ">
      <w:r>
        <w:rPr>
          <w:noProof/>
        </w:rPr>
        <w:t>25</w:t>
      </w:r>
    </w:fldSimple>
  </w:p>
  <w:p w:rsidR="00A616D0" w:rsidRDefault="00A616D0">
    <w:pPr>
      <w:rPr>
        <w:rFonts w:ascii="Arial" w:eastAsia="Arial" w:hAnsi="Arial" w:cs="Arial"/>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5A81595"/>
    <w:multiLevelType w:val="multilevel"/>
    <w:tmpl w:val="04190023"/>
    <w:lvl w:ilvl="0">
      <w:start w:val="1"/>
      <w:numFmt w:val="upperRoman"/>
      <w:pStyle w:val="10"/>
      <w:lvlText w:val="Статья %1."/>
      <w:lvlJc w:val="left"/>
      <w:pPr>
        <w:tabs>
          <w:tab w:val="num" w:pos="1800"/>
        </w:tabs>
        <w:ind w:left="0" w:firstLine="0"/>
      </w:pPr>
    </w:lvl>
    <w:lvl w:ilvl="1">
      <w:start w:val="1"/>
      <w:numFmt w:val="decimalZero"/>
      <w:pStyle w:val="20"/>
      <w:isLgl/>
      <w:lvlText w:val="Раздел %1.%2"/>
      <w:lvlJc w:val="left"/>
      <w:pPr>
        <w:tabs>
          <w:tab w:val="num" w:pos="1440"/>
        </w:tabs>
        <w:ind w:left="0" w:firstLine="0"/>
      </w:pPr>
    </w:lvl>
    <w:lvl w:ilvl="2">
      <w:start w:val="1"/>
      <w:numFmt w:val="lowerLetter"/>
      <w:pStyle w:val="30"/>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96C6669"/>
    <w:multiLevelType w:val="singleLevel"/>
    <w:tmpl w:val="FCF4A3B0"/>
    <w:lvl w:ilvl="0">
      <w:start w:val="1"/>
      <w:numFmt w:val="bullet"/>
      <w:pStyle w:val="11"/>
      <w:lvlText w:val=""/>
      <w:lvlJc w:val="left"/>
      <w:pPr>
        <w:tabs>
          <w:tab w:val="num" w:pos="397"/>
        </w:tabs>
        <w:ind w:left="397" w:hanging="397"/>
      </w:pPr>
      <w:rPr>
        <w:rFonts w:ascii="Wingdings" w:hAnsi="Wingdings" w:hint="default"/>
        <w:sz w:val="16"/>
      </w:rPr>
    </w:lvl>
  </w:abstractNum>
  <w:abstractNum w:abstractNumId="16">
    <w:nsid w:val="4D4C270F"/>
    <w:multiLevelType w:val="multilevel"/>
    <w:tmpl w:val="0419001F"/>
    <w:styleLink w:val="110"/>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1706AF5"/>
    <w:multiLevelType w:val="multilevel"/>
    <w:tmpl w:val="0419001D"/>
    <w:styleLink w:val="50"/>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560074E6"/>
    <w:multiLevelType w:val="multilevel"/>
    <w:tmpl w:val="0419001D"/>
    <w:styleLink w:val="60"/>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0FC79D3"/>
    <w:multiLevelType w:val="multilevel"/>
    <w:tmpl w:val="0E423518"/>
    <w:styleLink w:val="40"/>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4">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7">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21"/>
  </w:num>
  <w:num w:numId="3">
    <w:abstractNumId w:val="1"/>
  </w:num>
  <w:num w:numId="4">
    <w:abstractNumId w:val="4"/>
  </w:num>
  <w:num w:numId="5">
    <w:abstractNumId w:val="23"/>
  </w:num>
  <w:num w:numId="6">
    <w:abstractNumId w:val="17"/>
  </w:num>
  <w:num w:numId="7">
    <w:abstractNumId w:val="19"/>
  </w:num>
  <w:num w:numId="8">
    <w:abstractNumId w:val="27"/>
  </w:num>
  <w:num w:numId="9">
    <w:abstractNumId w:val="20"/>
  </w:num>
  <w:num w:numId="10">
    <w:abstractNumId w:val="8"/>
  </w:num>
  <w:num w:numId="11">
    <w:abstractNumId w:val="18"/>
  </w:num>
  <w:num w:numId="12">
    <w:abstractNumId w:val="16"/>
  </w:num>
  <w:num w:numId="13">
    <w:abstractNumId w:val="2"/>
  </w:num>
  <w:num w:numId="14">
    <w:abstractNumId w:val="9"/>
  </w:num>
  <w:num w:numId="15">
    <w:abstractNumId w:val="6"/>
  </w:num>
  <w:num w:numId="16">
    <w:abstractNumId w:val="7"/>
  </w:num>
  <w:num w:numId="17">
    <w:abstractNumId w:val="10"/>
  </w:num>
  <w:num w:numId="18">
    <w:abstractNumId w:val="24"/>
  </w:num>
  <w:num w:numId="19">
    <w:abstractNumId w:val="13"/>
  </w:num>
  <w:num w:numId="20">
    <w:abstractNumId w:val="14"/>
  </w:num>
  <w:num w:numId="21">
    <w:abstractNumId w:val="22"/>
  </w:num>
  <w:num w:numId="22">
    <w:abstractNumId w:val="15"/>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0"/>
  </w:num>
  <w:num w:numId="27">
    <w:abstractNumId w:val="12"/>
  </w:num>
  <w:num w:numId="2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A77B3E"/>
    <w:rsid w:val="0002517B"/>
    <w:rsid w:val="00076222"/>
    <w:rsid w:val="00093EDA"/>
    <w:rsid w:val="00094165"/>
    <w:rsid w:val="000B7D11"/>
    <w:rsid w:val="000D0A1E"/>
    <w:rsid w:val="000D1D1F"/>
    <w:rsid w:val="000E6225"/>
    <w:rsid w:val="000F2957"/>
    <w:rsid w:val="000F409D"/>
    <w:rsid w:val="000F57EC"/>
    <w:rsid w:val="0011552E"/>
    <w:rsid w:val="00120B21"/>
    <w:rsid w:val="0012213A"/>
    <w:rsid w:val="00126777"/>
    <w:rsid w:val="001515CB"/>
    <w:rsid w:val="00157B32"/>
    <w:rsid w:val="00157FAD"/>
    <w:rsid w:val="00172413"/>
    <w:rsid w:val="00193ECD"/>
    <w:rsid w:val="001F1015"/>
    <w:rsid w:val="0024070E"/>
    <w:rsid w:val="002425F2"/>
    <w:rsid w:val="00242E24"/>
    <w:rsid w:val="0026481A"/>
    <w:rsid w:val="002738AD"/>
    <w:rsid w:val="00283A3A"/>
    <w:rsid w:val="00286AAD"/>
    <w:rsid w:val="00290C28"/>
    <w:rsid w:val="00294241"/>
    <w:rsid w:val="002D489F"/>
    <w:rsid w:val="002D5663"/>
    <w:rsid w:val="002F1C0F"/>
    <w:rsid w:val="002F43D3"/>
    <w:rsid w:val="00304960"/>
    <w:rsid w:val="00311CFC"/>
    <w:rsid w:val="00346B94"/>
    <w:rsid w:val="0035552C"/>
    <w:rsid w:val="00365179"/>
    <w:rsid w:val="00393DFB"/>
    <w:rsid w:val="003A4867"/>
    <w:rsid w:val="003B58AB"/>
    <w:rsid w:val="003B614B"/>
    <w:rsid w:val="003C16D0"/>
    <w:rsid w:val="00423370"/>
    <w:rsid w:val="00456753"/>
    <w:rsid w:val="004753A6"/>
    <w:rsid w:val="004C2689"/>
    <w:rsid w:val="004C38DA"/>
    <w:rsid w:val="004C6813"/>
    <w:rsid w:val="004D20F0"/>
    <w:rsid w:val="004E122B"/>
    <w:rsid w:val="00511A32"/>
    <w:rsid w:val="005170EA"/>
    <w:rsid w:val="00523F54"/>
    <w:rsid w:val="005560FD"/>
    <w:rsid w:val="00562689"/>
    <w:rsid w:val="005635EA"/>
    <w:rsid w:val="00563853"/>
    <w:rsid w:val="00564911"/>
    <w:rsid w:val="005A09A9"/>
    <w:rsid w:val="005A6610"/>
    <w:rsid w:val="005D505B"/>
    <w:rsid w:val="005E78FF"/>
    <w:rsid w:val="005F337A"/>
    <w:rsid w:val="006247AC"/>
    <w:rsid w:val="00642EE0"/>
    <w:rsid w:val="00660E8B"/>
    <w:rsid w:val="006714E8"/>
    <w:rsid w:val="006715F9"/>
    <w:rsid w:val="00697789"/>
    <w:rsid w:val="006A5081"/>
    <w:rsid w:val="00707586"/>
    <w:rsid w:val="007274F7"/>
    <w:rsid w:val="00771F84"/>
    <w:rsid w:val="007A0834"/>
    <w:rsid w:val="007A3EE6"/>
    <w:rsid w:val="007B1209"/>
    <w:rsid w:val="007C7EC8"/>
    <w:rsid w:val="00813F3B"/>
    <w:rsid w:val="0082599D"/>
    <w:rsid w:val="008A227E"/>
    <w:rsid w:val="008A58A9"/>
    <w:rsid w:val="008A7CC7"/>
    <w:rsid w:val="008B5A56"/>
    <w:rsid w:val="008B5D66"/>
    <w:rsid w:val="008C388F"/>
    <w:rsid w:val="008C3F70"/>
    <w:rsid w:val="008C66F2"/>
    <w:rsid w:val="008F1BFF"/>
    <w:rsid w:val="0090505E"/>
    <w:rsid w:val="0092214C"/>
    <w:rsid w:val="00947C51"/>
    <w:rsid w:val="00951687"/>
    <w:rsid w:val="009610F7"/>
    <w:rsid w:val="00962A4F"/>
    <w:rsid w:val="00972C42"/>
    <w:rsid w:val="009A0927"/>
    <w:rsid w:val="009D2E8C"/>
    <w:rsid w:val="00A0491E"/>
    <w:rsid w:val="00A20841"/>
    <w:rsid w:val="00A40EBB"/>
    <w:rsid w:val="00A44520"/>
    <w:rsid w:val="00A616D0"/>
    <w:rsid w:val="00A81A22"/>
    <w:rsid w:val="00AA3011"/>
    <w:rsid w:val="00AC1FB8"/>
    <w:rsid w:val="00AE5527"/>
    <w:rsid w:val="00AE700F"/>
    <w:rsid w:val="00B15F81"/>
    <w:rsid w:val="00B22602"/>
    <w:rsid w:val="00B36B1E"/>
    <w:rsid w:val="00B37DBD"/>
    <w:rsid w:val="00B47A9A"/>
    <w:rsid w:val="00B5431D"/>
    <w:rsid w:val="00B7184E"/>
    <w:rsid w:val="00B95DA2"/>
    <w:rsid w:val="00BA1363"/>
    <w:rsid w:val="00BA4FC8"/>
    <w:rsid w:val="00BA5644"/>
    <w:rsid w:val="00BB1974"/>
    <w:rsid w:val="00BB7FAA"/>
    <w:rsid w:val="00BC5721"/>
    <w:rsid w:val="00BE0B0F"/>
    <w:rsid w:val="00BE2C9D"/>
    <w:rsid w:val="00C305C6"/>
    <w:rsid w:val="00C64396"/>
    <w:rsid w:val="00C65115"/>
    <w:rsid w:val="00C72B6B"/>
    <w:rsid w:val="00C81567"/>
    <w:rsid w:val="00C82992"/>
    <w:rsid w:val="00C92DF5"/>
    <w:rsid w:val="00CD52E2"/>
    <w:rsid w:val="00CF7D05"/>
    <w:rsid w:val="00D06B5E"/>
    <w:rsid w:val="00D121D9"/>
    <w:rsid w:val="00D22112"/>
    <w:rsid w:val="00D22742"/>
    <w:rsid w:val="00D425BC"/>
    <w:rsid w:val="00D43B54"/>
    <w:rsid w:val="00D47214"/>
    <w:rsid w:val="00D7600B"/>
    <w:rsid w:val="00D8258D"/>
    <w:rsid w:val="00DA2064"/>
    <w:rsid w:val="00DC124E"/>
    <w:rsid w:val="00DD6F2D"/>
    <w:rsid w:val="00E21996"/>
    <w:rsid w:val="00E26EF8"/>
    <w:rsid w:val="00E327C6"/>
    <w:rsid w:val="00E50B63"/>
    <w:rsid w:val="00E55724"/>
    <w:rsid w:val="00EC151B"/>
    <w:rsid w:val="00EF75CA"/>
    <w:rsid w:val="00EF7BB5"/>
    <w:rsid w:val="00F033E8"/>
    <w:rsid w:val="00F03F31"/>
    <w:rsid w:val="00F10FF0"/>
    <w:rsid w:val="00F12EA8"/>
    <w:rsid w:val="00F33CEC"/>
    <w:rsid w:val="00F35176"/>
    <w:rsid w:val="00F44641"/>
    <w:rsid w:val="00F5241F"/>
    <w:rsid w:val="00F55C20"/>
    <w:rsid w:val="00F86E6E"/>
    <w:rsid w:val="00F90294"/>
    <w:rsid w:val="00F97FB6"/>
    <w:rsid w:val="00FA219B"/>
    <w:rsid w:val="00FC139F"/>
    <w:rsid w:val="00FC6E93"/>
    <w:rsid w:val="00FD5208"/>
    <w:rsid w:val="00FE7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Bullet 3" w:uiPriority="99"/>
    <w:lsdException w:name="List Number 2" w:uiPriority="99"/>
    <w:lsdException w:name="Title" w:uiPriority="99" w:qFormat="1"/>
    <w:lsdException w:name="Signature" w:uiPriority="99"/>
    <w:lsdException w:name="Body Text" w:uiPriority="99"/>
    <w:lsdException w:name="Body Text Indent" w:uiPriority="99"/>
    <w:lsdException w:name="List Continue" w:uiPriority="99"/>
    <w:lsdException w:name="Subtitle" w:uiPriority="99" w:qFormat="1"/>
    <w:lsdException w:name="Date" w:uiPriority="99"/>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uiPriority="99" w:qFormat="1"/>
    <w:lsdException w:name="Document Map" w:uiPriority="99"/>
    <w:lsdException w:name="Plain Text" w:uiPriority="99"/>
    <w:lsdException w:name="HTML Preformatted" w:uiPriority="99"/>
    <w:lsdException w:name="annotation subject" w:uiPriority="99"/>
    <w:lsdException w:name="No List" w:uiPriority="99"/>
    <w:lsdException w:name="Table Elegan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3">
    <w:name w:val="Normal"/>
    <w:qFormat/>
    <w:rPr>
      <w:color w:val="000000"/>
      <w:sz w:val="28"/>
      <w:szCs w:val="28"/>
    </w:rPr>
  </w:style>
  <w:style w:type="paragraph" w:styleId="10">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9"/>
    <w:uiPriority w:val="99"/>
    <w:qFormat/>
    <w:rsid w:val="00EF7B96"/>
    <w:pPr>
      <w:numPr>
        <w:numId w:val="1"/>
      </w:numPr>
      <w:spacing w:before="240" w:after="60"/>
      <w:outlineLvl w:val="0"/>
    </w:pPr>
    <w:rPr>
      <w:rFonts w:ascii="Arial" w:eastAsia="Arial" w:hAnsi="Arial" w:cs="Arial"/>
      <w:b/>
      <w:bCs/>
      <w:sz w:val="32"/>
      <w:szCs w:val="32"/>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F7B96"/>
    <w:pPr>
      <w:numPr>
        <w:ilvl w:val="1"/>
        <w:numId w:val="1"/>
      </w:numPr>
      <w:jc w:val="center"/>
      <w:outlineLvl w:val="1"/>
    </w:pPr>
  </w:style>
  <w:style w:type="paragraph" w:styleId="30">
    <w:name w:val="heading 3"/>
    <w:aliases w:val="end,H3,h3,Заголовок 3 Знак Знак,Заголовок 3 Знак Знак Знак"/>
    <w:basedOn w:val="a3"/>
    <w:next w:val="a3"/>
    <w:link w:val="31"/>
    <w:uiPriority w:val="99"/>
    <w:qFormat/>
    <w:rsid w:val="00EF7B96"/>
    <w:pPr>
      <w:numPr>
        <w:ilvl w:val="2"/>
        <w:numId w:val="1"/>
      </w:numPr>
      <w:outlineLvl w:val="2"/>
    </w:pPr>
  </w:style>
  <w:style w:type="paragraph" w:styleId="4">
    <w:name w:val="heading 4"/>
    <w:basedOn w:val="a3"/>
    <w:next w:val="a3"/>
    <w:link w:val="41"/>
    <w:uiPriority w:val="99"/>
    <w:qFormat/>
    <w:rsid w:val="00EF7B96"/>
    <w:pPr>
      <w:numPr>
        <w:ilvl w:val="3"/>
        <w:numId w:val="1"/>
      </w:numPr>
      <w:spacing w:before="240" w:after="60"/>
      <w:outlineLvl w:val="3"/>
    </w:pPr>
    <w:rPr>
      <w:b/>
      <w:bCs/>
    </w:rPr>
  </w:style>
  <w:style w:type="paragraph" w:styleId="5">
    <w:name w:val="heading 5"/>
    <w:basedOn w:val="a3"/>
    <w:next w:val="a3"/>
    <w:link w:val="51"/>
    <w:uiPriority w:val="99"/>
    <w:qFormat/>
    <w:rsid w:val="00EF7B96"/>
    <w:pPr>
      <w:numPr>
        <w:ilvl w:val="4"/>
        <w:numId w:val="1"/>
      </w:numPr>
      <w:jc w:val="right"/>
      <w:outlineLvl w:val="4"/>
    </w:pPr>
  </w:style>
  <w:style w:type="paragraph" w:styleId="6">
    <w:name w:val="heading 6"/>
    <w:basedOn w:val="a3"/>
    <w:next w:val="a3"/>
    <w:link w:val="61"/>
    <w:uiPriority w:val="99"/>
    <w:qFormat/>
    <w:rsid w:val="00EF7B96"/>
    <w:pPr>
      <w:numPr>
        <w:ilvl w:val="5"/>
        <w:numId w:val="1"/>
      </w:numPr>
      <w:outlineLvl w:val="5"/>
    </w:pPr>
  </w:style>
  <w:style w:type="paragraph" w:styleId="70">
    <w:name w:val="heading 7"/>
    <w:basedOn w:val="a3"/>
    <w:next w:val="a3"/>
    <w:link w:val="71"/>
    <w:autoRedefine/>
    <w:uiPriority w:val="99"/>
    <w:qFormat/>
    <w:rsid w:val="004D20F0"/>
    <w:pPr>
      <w:tabs>
        <w:tab w:val="num" w:pos="1701"/>
      </w:tabs>
      <w:spacing w:before="240" w:after="60"/>
      <w:ind w:left="6741" w:hanging="720"/>
      <w:jc w:val="both"/>
      <w:outlineLvl w:val="6"/>
    </w:pPr>
    <w:rPr>
      <w:rFonts w:ascii="Arial" w:hAnsi="Arial"/>
      <w:color w:val="auto"/>
      <w:sz w:val="22"/>
      <w:szCs w:val="20"/>
    </w:rPr>
  </w:style>
  <w:style w:type="paragraph" w:styleId="80">
    <w:name w:val="heading 8"/>
    <w:basedOn w:val="a3"/>
    <w:next w:val="a3"/>
    <w:link w:val="81"/>
    <w:autoRedefine/>
    <w:uiPriority w:val="99"/>
    <w:qFormat/>
    <w:rsid w:val="004D20F0"/>
    <w:pPr>
      <w:tabs>
        <w:tab w:val="num" w:pos="1701"/>
      </w:tabs>
      <w:spacing w:before="240" w:after="60"/>
      <w:ind w:left="7461" w:hanging="720"/>
      <w:jc w:val="both"/>
      <w:outlineLvl w:val="7"/>
    </w:pPr>
    <w:rPr>
      <w:rFonts w:ascii="Arial" w:hAnsi="Arial"/>
      <w:i/>
      <w:color w:val="auto"/>
      <w:sz w:val="22"/>
      <w:szCs w:val="20"/>
    </w:rPr>
  </w:style>
  <w:style w:type="paragraph" w:styleId="90">
    <w:name w:val="heading 9"/>
    <w:basedOn w:val="a3"/>
    <w:next w:val="a3"/>
    <w:link w:val="91"/>
    <w:autoRedefine/>
    <w:uiPriority w:val="99"/>
    <w:qFormat/>
    <w:rsid w:val="004D20F0"/>
    <w:pPr>
      <w:tabs>
        <w:tab w:val="num" w:pos="1701"/>
      </w:tabs>
      <w:spacing w:before="240" w:after="60"/>
      <w:ind w:left="8181" w:hanging="720"/>
      <w:jc w:val="both"/>
      <w:outlineLvl w:val="8"/>
    </w:pPr>
    <w:rPr>
      <w:rFonts w:ascii="Arial Narrow" w:hAnsi="Arial Narrow"/>
      <w:color w:val="auto"/>
      <w:sz w:val="20"/>
      <w:szCs w:val="20"/>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uiPriority w:val="99"/>
    <w:semiHidden/>
  </w:style>
  <w:style w:type="character" w:styleId="a7">
    <w:name w:val="annotation reference"/>
    <w:uiPriority w:val="99"/>
    <w:rsid w:val="00F12EA8"/>
    <w:rPr>
      <w:sz w:val="16"/>
      <w:szCs w:val="16"/>
    </w:rPr>
  </w:style>
  <w:style w:type="paragraph" w:styleId="a8">
    <w:name w:val="annotation text"/>
    <w:basedOn w:val="a3"/>
    <w:link w:val="a9"/>
    <w:uiPriority w:val="99"/>
    <w:rsid w:val="00F12EA8"/>
    <w:rPr>
      <w:sz w:val="20"/>
      <w:szCs w:val="20"/>
    </w:rPr>
  </w:style>
  <w:style w:type="paragraph" w:styleId="aa">
    <w:name w:val="annotation subject"/>
    <w:basedOn w:val="a8"/>
    <w:next w:val="a8"/>
    <w:link w:val="ab"/>
    <w:uiPriority w:val="99"/>
    <w:rsid w:val="00F12EA8"/>
    <w:rPr>
      <w:b/>
      <w:bCs/>
    </w:rPr>
  </w:style>
  <w:style w:type="paragraph" w:styleId="ac">
    <w:name w:val="Balloon Text"/>
    <w:basedOn w:val="a3"/>
    <w:link w:val="ad"/>
    <w:uiPriority w:val="99"/>
    <w:rsid w:val="00F12EA8"/>
    <w:rPr>
      <w:rFonts w:ascii="Tahoma" w:hAnsi="Tahoma" w:cs="Tahoma"/>
      <w:sz w:val="16"/>
      <w:szCs w:val="16"/>
    </w:rPr>
  </w:style>
  <w:style w:type="paragraph" w:customStyle="1" w:styleId="ConsPlusNormal">
    <w:name w:val="ConsPlusNormal"/>
    <w:link w:val="ConsPlusNormal0"/>
    <w:uiPriority w:val="99"/>
    <w:rsid w:val="00FE791D"/>
    <w:pPr>
      <w:widowControl w:val="0"/>
      <w:autoSpaceDE w:val="0"/>
      <w:autoSpaceDN w:val="0"/>
      <w:adjustRightInd w:val="0"/>
      <w:ind w:firstLine="720"/>
    </w:pPr>
    <w:rPr>
      <w:rFonts w:ascii="Arial" w:hAnsi="Arial" w:cs="Arial"/>
    </w:rPr>
  </w:style>
  <w:style w:type="character" w:styleId="ae">
    <w:name w:val="Hyperlink"/>
    <w:rsid w:val="00283A3A"/>
    <w:rPr>
      <w:color w:val="0000FF"/>
      <w:u w:val="single"/>
    </w:rPr>
  </w:style>
  <w:style w:type="character" w:customStyle="1" w:styleId="apple-style-span">
    <w:name w:val="apple-style-span"/>
    <w:basedOn w:val="a4"/>
    <w:uiPriority w:val="99"/>
    <w:rsid w:val="00283A3A"/>
  </w:style>
  <w:style w:type="character" w:customStyle="1" w:styleId="apple-converted-space">
    <w:name w:val="apple-converted-space"/>
    <w:basedOn w:val="a4"/>
    <w:uiPriority w:val="99"/>
    <w:rsid w:val="00283A3A"/>
  </w:style>
  <w:style w:type="character" w:styleId="af">
    <w:name w:val="Emphasis"/>
    <w:uiPriority w:val="99"/>
    <w:qFormat/>
    <w:rsid w:val="00283A3A"/>
    <w:rPr>
      <w:i/>
      <w:iCs/>
    </w:rPr>
  </w:style>
  <w:style w:type="paragraph" w:styleId="af0">
    <w:name w:val="Normal (Web)"/>
    <w:basedOn w:val="a3"/>
    <w:link w:val="af1"/>
    <w:uiPriority w:val="99"/>
    <w:rsid w:val="00E327C6"/>
    <w:pPr>
      <w:spacing w:before="100" w:beforeAutospacing="1" w:after="100" w:afterAutospacing="1"/>
    </w:pPr>
    <w:rPr>
      <w:color w:val="auto"/>
      <w:sz w:val="24"/>
      <w:szCs w:val="24"/>
      <w:lang/>
    </w:rPr>
  </w:style>
  <w:style w:type="character" w:styleId="af2">
    <w:name w:val="Strong"/>
    <w:qFormat/>
    <w:rsid w:val="00E327C6"/>
    <w:rPr>
      <w:b/>
      <w:bCs/>
    </w:rPr>
  </w:style>
  <w:style w:type="character" w:styleId="af3">
    <w:name w:val="FollowedHyperlink"/>
    <w:uiPriority w:val="99"/>
    <w:rsid w:val="0024070E"/>
    <w:rPr>
      <w:color w:val="800080"/>
      <w:u w:val="single"/>
    </w:rPr>
  </w:style>
  <w:style w:type="paragraph" w:styleId="af4">
    <w:name w:val="header"/>
    <w:basedOn w:val="a3"/>
    <w:link w:val="af5"/>
    <w:uiPriority w:val="99"/>
    <w:rsid w:val="0090505E"/>
    <w:pPr>
      <w:tabs>
        <w:tab w:val="center" w:pos="4677"/>
        <w:tab w:val="right" w:pos="9355"/>
      </w:tabs>
    </w:pPr>
    <w:rPr>
      <w:lang/>
    </w:rPr>
  </w:style>
  <w:style w:type="character" w:customStyle="1" w:styleId="af5">
    <w:name w:val="Верхний колонтитул Знак"/>
    <w:link w:val="af4"/>
    <w:uiPriority w:val="99"/>
    <w:rsid w:val="0090505E"/>
    <w:rPr>
      <w:color w:val="000000"/>
      <w:sz w:val="28"/>
      <w:szCs w:val="28"/>
    </w:rPr>
  </w:style>
  <w:style w:type="paragraph" w:styleId="af6">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7"/>
    <w:uiPriority w:val="99"/>
    <w:rsid w:val="0090505E"/>
    <w:pPr>
      <w:tabs>
        <w:tab w:val="center" w:pos="4677"/>
        <w:tab w:val="right" w:pos="9355"/>
      </w:tabs>
    </w:pPr>
    <w:rPr>
      <w:lang/>
    </w:rPr>
  </w:style>
  <w:style w:type="character" w:customStyle="1" w:styleId="af7">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link w:val="af6"/>
    <w:uiPriority w:val="99"/>
    <w:rsid w:val="0090505E"/>
    <w:rPr>
      <w:color w:val="000000"/>
      <w:sz w:val="28"/>
      <w:szCs w:val="28"/>
    </w:rPr>
  </w:style>
  <w:style w:type="paragraph" w:customStyle="1" w:styleId="ConsPlusNormal1">
    <w:name w:val="ConsPlusNormal Знак Знак"/>
    <w:link w:val="ConsPlusNormal2"/>
    <w:rsid w:val="00F5241F"/>
    <w:pPr>
      <w:widowControl w:val="0"/>
      <w:autoSpaceDE w:val="0"/>
      <w:autoSpaceDN w:val="0"/>
      <w:adjustRightInd w:val="0"/>
      <w:ind w:firstLine="720"/>
    </w:pPr>
    <w:rPr>
      <w:rFonts w:ascii="Arial" w:hAnsi="Arial" w:cs="Arial"/>
    </w:rPr>
  </w:style>
  <w:style w:type="character" w:customStyle="1" w:styleId="ConsPlusNormal2">
    <w:name w:val="ConsPlusNormal Знак Знак Знак"/>
    <w:link w:val="ConsPlusNormal1"/>
    <w:locked/>
    <w:rsid w:val="00F5241F"/>
    <w:rPr>
      <w:rFonts w:ascii="Arial" w:hAnsi="Arial" w:cs="Arial"/>
      <w:lang w:val="ru-RU" w:eastAsia="ru-RU" w:bidi="ar-SA"/>
    </w:rPr>
  </w:style>
  <w:style w:type="paragraph" w:customStyle="1" w:styleId="f">
    <w:name w:val="f"/>
    <w:basedOn w:val="a3"/>
    <w:rsid w:val="00A44520"/>
    <w:pPr>
      <w:spacing w:before="100" w:beforeAutospacing="1" w:after="100" w:afterAutospacing="1"/>
    </w:pPr>
    <w:rPr>
      <w:color w:val="auto"/>
      <w:sz w:val="24"/>
      <w:szCs w:val="24"/>
    </w:rPr>
  </w:style>
  <w:style w:type="table" w:styleId="af8">
    <w:name w:val="Table Grid"/>
    <w:basedOn w:val="a5"/>
    <w:uiPriority w:val="99"/>
    <w:rsid w:val="00972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
    <w:name w:val="Заголовок 7 Знак"/>
    <w:basedOn w:val="a4"/>
    <w:link w:val="70"/>
    <w:uiPriority w:val="99"/>
    <w:rsid w:val="004D20F0"/>
    <w:rPr>
      <w:rFonts w:ascii="Arial" w:hAnsi="Arial"/>
      <w:sz w:val="22"/>
    </w:rPr>
  </w:style>
  <w:style w:type="character" w:customStyle="1" w:styleId="81">
    <w:name w:val="Заголовок 8 Знак"/>
    <w:basedOn w:val="a4"/>
    <w:link w:val="80"/>
    <w:uiPriority w:val="99"/>
    <w:rsid w:val="004D20F0"/>
    <w:rPr>
      <w:rFonts w:ascii="Arial" w:hAnsi="Arial"/>
      <w:i/>
      <w:sz w:val="22"/>
    </w:rPr>
  </w:style>
  <w:style w:type="character" w:customStyle="1" w:styleId="91">
    <w:name w:val="Заголовок 9 Знак"/>
    <w:basedOn w:val="a4"/>
    <w:link w:val="90"/>
    <w:uiPriority w:val="99"/>
    <w:rsid w:val="004D20F0"/>
    <w:rPr>
      <w:rFonts w:ascii="Arial Narrow" w:hAnsi="Arial Narrow"/>
    </w:rPr>
  </w:style>
  <w:style w:type="character" w:customStyle="1" w:styleId="19">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0"/>
    <w:uiPriority w:val="99"/>
    <w:rsid w:val="004D20F0"/>
    <w:rPr>
      <w:rFonts w:ascii="Arial" w:eastAsia="Arial" w:hAnsi="Arial" w:cs="Arial"/>
      <w:b/>
      <w:bCs/>
      <w:color w:val="000000"/>
      <w:sz w:val="32"/>
      <w:szCs w:val="32"/>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4D20F0"/>
    <w:rPr>
      <w:color w:val="000000"/>
      <w:sz w:val="28"/>
      <w:szCs w:val="28"/>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4D20F0"/>
    <w:rPr>
      <w:color w:val="000000"/>
      <w:sz w:val="28"/>
      <w:szCs w:val="28"/>
    </w:rPr>
  </w:style>
  <w:style w:type="character" w:customStyle="1" w:styleId="41">
    <w:name w:val="Заголовок 4 Знак"/>
    <w:basedOn w:val="a4"/>
    <w:link w:val="4"/>
    <w:uiPriority w:val="99"/>
    <w:rsid w:val="004D20F0"/>
    <w:rPr>
      <w:b/>
      <w:bCs/>
      <w:color w:val="000000"/>
      <w:sz w:val="28"/>
      <w:szCs w:val="28"/>
    </w:rPr>
  </w:style>
  <w:style w:type="character" w:customStyle="1" w:styleId="51">
    <w:name w:val="Заголовок 5 Знак"/>
    <w:basedOn w:val="a4"/>
    <w:link w:val="5"/>
    <w:uiPriority w:val="99"/>
    <w:rsid w:val="004D20F0"/>
    <w:rPr>
      <w:color w:val="000000"/>
      <w:sz w:val="28"/>
      <w:szCs w:val="28"/>
    </w:rPr>
  </w:style>
  <w:style w:type="character" w:customStyle="1" w:styleId="61">
    <w:name w:val="Заголовок 6 Знак"/>
    <w:basedOn w:val="a4"/>
    <w:link w:val="6"/>
    <w:uiPriority w:val="99"/>
    <w:rsid w:val="004D20F0"/>
    <w:rPr>
      <w:color w:val="000000"/>
      <w:sz w:val="28"/>
      <w:szCs w:val="28"/>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4D20F0"/>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D20F0"/>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D20F0"/>
    <w:rPr>
      <w:rFonts w:ascii="Cambria" w:hAnsi="Cambria" w:cs="Times New Roman"/>
      <w:b/>
      <w:sz w:val="26"/>
    </w:rPr>
  </w:style>
  <w:style w:type="character" w:customStyle="1" w:styleId="Heading4Char">
    <w:name w:val="Heading 4 Char"/>
    <w:basedOn w:val="a4"/>
    <w:uiPriority w:val="99"/>
    <w:semiHidden/>
    <w:locked/>
    <w:rsid w:val="004D20F0"/>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D20F0"/>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4D20F0"/>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4D20F0"/>
    <w:rPr>
      <w:rFonts w:ascii="Cambria" w:hAnsi="Cambria"/>
      <w:b/>
      <w:kern w:val="32"/>
      <w:sz w:val="32"/>
    </w:rPr>
  </w:style>
  <w:style w:type="paragraph" w:styleId="af9">
    <w:name w:val="Body Text"/>
    <w:aliases w:val="бпОсновной текст,body text,Body Text Char,Основной текст Знак Знак"/>
    <w:basedOn w:val="a3"/>
    <w:link w:val="afa"/>
    <w:uiPriority w:val="99"/>
    <w:rsid w:val="004D20F0"/>
    <w:pPr>
      <w:spacing w:after="120"/>
    </w:pPr>
    <w:rPr>
      <w:color w:val="auto"/>
      <w:sz w:val="20"/>
      <w:szCs w:val="20"/>
    </w:rPr>
  </w:style>
  <w:style w:type="character" w:customStyle="1" w:styleId="afa">
    <w:name w:val="Основной текст Знак"/>
    <w:aliases w:val="бпОсновной текст Знак,body text Знак,Body Text Char Знак,Основной текст Знак Знак Знак"/>
    <w:basedOn w:val="a4"/>
    <w:link w:val="af9"/>
    <w:uiPriority w:val="99"/>
    <w:rsid w:val="004D20F0"/>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D20F0"/>
    <w:rPr>
      <w:rFonts w:ascii="Times New Roman" w:hAnsi="Times New Roman" w:cs="Times New Roman"/>
      <w:sz w:val="20"/>
      <w:lang w:eastAsia="ru-RU"/>
    </w:rPr>
  </w:style>
  <w:style w:type="paragraph" w:styleId="afb">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a"/>
    <w:rsid w:val="004D20F0"/>
    <w:rPr>
      <w:color w:val="auto"/>
      <w:sz w:val="20"/>
      <w:szCs w:val="20"/>
    </w:rPr>
  </w:style>
  <w:style w:type="character" w:customStyle="1" w:styleId="afc">
    <w:name w:val="Текст сноски Знак"/>
    <w:basedOn w:val="a4"/>
    <w:link w:val="afb"/>
    <w:uiPriority w:val="99"/>
    <w:rsid w:val="004D20F0"/>
    <w:rPr>
      <w:color w:val="00000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4D20F0"/>
    <w:rPr>
      <w:rFonts w:cs="Times New Roman"/>
      <w:sz w:val="20"/>
    </w:rPr>
  </w:style>
  <w:style w:type="character" w:customStyle="1" w:styleId="1a">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fb"/>
    <w:locked/>
    <w:rsid w:val="004D20F0"/>
  </w:style>
  <w:style w:type="character" w:styleId="afd">
    <w:name w:val="footnote reference"/>
    <w:aliases w:val="Знак сноски-FN,Ciae niinee-FN,16 Point,Superscript 6 Point,Ciae niinee 1,Çíàê ñíîñêè 1,Çíàê ñíîñêè-FN,Знак сноски 1"/>
    <w:basedOn w:val="a4"/>
    <w:rsid w:val="004D20F0"/>
    <w:rPr>
      <w:rFonts w:cs="Times New Roman"/>
      <w:vertAlign w:val="superscript"/>
    </w:rPr>
  </w:style>
  <w:style w:type="paragraph" w:styleId="afe">
    <w:name w:val="caption"/>
    <w:basedOn w:val="a3"/>
    <w:next w:val="a3"/>
    <w:uiPriority w:val="99"/>
    <w:qFormat/>
    <w:rsid w:val="004D20F0"/>
    <w:rPr>
      <w:b/>
      <w:bCs/>
      <w:color w:val="auto"/>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D20F0"/>
    <w:rPr>
      <w:rFonts w:ascii="Calibri" w:hAnsi="Calibri" w:cs="Times New Roman"/>
    </w:rPr>
  </w:style>
  <w:style w:type="character" w:customStyle="1" w:styleId="HeaderChar">
    <w:name w:val="Header Char"/>
    <w:basedOn w:val="a4"/>
    <w:uiPriority w:val="99"/>
    <w:locked/>
    <w:rsid w:val="004D20F0"/>
    <w:rPr>
      <w:rFonts w:ascii="Times New Roman" w:hAnsi="Times New Roman" w:cs="Times New Roman"/>
      <w:sz w:val="24"/>
    </w:rPr>
  </w:style>
  <w:style w:type="character" w:styleId="aff">
    <w:name w:val="page number"/>
    <w:basedOn w:val="a4"/>
    <w:uiPriority w:val="99"/>
    <w:rsid w:val="004D20F0"/>
    <w:rPr>
      <w:rFonts w:cs="Times New Roman"/>
    </w:rPr>
  </w:style>
  <w:style w:type="paragraph" w:customStyle="1" w:styleId="aff0">
    <w:name w:val="Город и год разработки"/>
    <w:basedOn w:val="a3"/>
    <w:uiPriority w:val="99"/>
    <w:rsid w:val="004D20F0"/>
    <w:pPr>
      <w:widowControl w:val="0"/>
      <w:jc w:val="center"/>
    </w:pPr>
    <w:rPr>
      <w:rFonts w:ascii="Arial" w:hAnsi="Arial" w:cs="Arial"/>
      <w:b/>
      <w:color w:val="000080"/>
      <w:sz w:val="24"/>
      <w:szCs w:val="20"/>
    </w:rPr>
  </w:style>
  <w:style w:type="paragraph" w:customStyle="1" w:styleId="aff1">
    <w:name w:val="Нумерованный Список"/>
    <w:basedOn w:val="a3"/>
    <w:uiPriority w:val="99"/>
    <w:rsid w:val="004D20F0"/>
    <w:pPr>
      <w:spacing w:before="120" w:after="120"/>
      <w:jc w:val="both"/>
    </w:pPr>
    <w:rPr>
      <w:color w:val="auto"/>
      <w:sz w:val="24"/>
      <w:szCs w:val="24"/>
    </w:rPr>
  </w:style>
  <w:style w:type="paragraph" w:customStyle="1" w:styleId="1b">
    <w:name w:val="Текст1"/>
    <w:basedOn w:val="a3"/>
    <w:uiPriority w:val="99"/>
    <w:rsid w:val="004D20F0"/>
    <w:pPr>
      <w:spacing w:line="360" w:lineRule="auto"/>
      <w:ind w:firstLine="720"/>
      <w:jc w:val="both"/>
    </w:pPr>
    <w:rPr>
      <w:color w:val="auto"/>
      <w:szCs w:val="20"/>
    </w:rPr>
  </w:style>
  <w:style w:type="paragraph" w:customStyle="1" w:styleId="1c">
    <w:name w:val="Нижний колонтитул1"/>
    <w:basedOn w:val="a3"/>
    <w:uiPriority w:val="99"/>
    <w:rsid w:val="004D20F0"/>
    <w:pPr>
      <w:tabs>
        <w:tab w:val="center" w:pos="4536"/>
        <w:tab w:val="right" w:pos="9072"/>
      </w:tabs>
    </w:pPr>
    <w:rPr>
      <w:color w:val="auto"/>
      <w:sz w:val="20"/>
      <w:szCs w:val="20"/>
    </w:rPr>
  </w:style>
  <w:style w:type="character" w:customStyle="1" w:styleId="ad">
    <w:name w:val="Текст выноски Знак"/>
    <w:basedOn w:val="a4"/>
    <w:link w:val="ac"/>
    <w:uiPriority w:val="99"/>
    <w:rsid w:val="004D20F0"/>
    <w:rPr>
      <w:rFonts w:ascii="Tahoma" w:hAnsi="Tahoma" w:cs="Tahoma"/>
      <w:color w:val="000000"/>
      <w:sz w:val="16"/>
      <w:szCs w:val="16"/>
    </w:rPr>
  </w:style>
  <w:style w:type="character" w:customStyle="1" w:styleId="BalloonTextChar">
    <w:name w:val="Balloon Text Char"/>
    <w:basedOn w:val="a4"/>
    <w:uiPriority w:val="99"/>
    <w:semiHidden/>
    <w:locked/>
    <w:rsid w:val="004D20F0"/>
    <w:rPr>
      <w:rFonts w:ascii="Tahoma" w:hAnsi="Tahoma" w:cs="Times New Roman"/>
      <w:sz w:val="16"/>
      <w:lang w:eastAsia="ru-RU"/>
    </w:rPr>
  </w:style>
  <w:style w:type="paragraph" w:customStyle="1" w:styleId="ConsPlusNonformat">
    <w:name w:val="ConsPlusNonformat"/>
    <w:uiPriority w:val="99"/>
    <w:rsid w:val="004D20F0"/>
    <w:pPr>
      <w:autoSpaceDE w:val="0"/>
      <w:autoSpaceDN w:val="0"/>
      <w:adjustRightInd w:val="0"/>
    </w:pPr>
    <w:rPr>
      <w:rFonts w:ascii="Courier New" w:hAnsi="Courier New" w:cs="Courier New"/>
    </w:rPr>
  </w:style>
  <w:style w:type="paragraph" w:customStyle="1" w:styleId="1d">
    <w:name w:val="Абзац списка1"/>
    <w:basedOn w:val="a3"/>
    <w:uiPriority w:val="99"/>
    <w:rsid w:val="004D20F0"/>
    <w:pPr>
      <w:ind w:left="720"/>
      <w:contextualSpacing/>
    </w:pPr>
    <w:rPr>
      <w:color w:val="auto"/>
      <w:sz w:val="24"/>
      <w:szCs w:val="24"/>
    </w:rPr>
  </w:style>
  <w:style w:type="paragraph" w:customStyle="1" w:styleId="ConsPlusCell">
    <w:name w:val="ConsPlusCell"/>
    <w:uiPriority w:val="99"/>
    <w:rsid w:val="004D20F0"/>
    <w:pPr>
      <w:autoSpaceDE w:val="0"/>
      <w:autoSpaceDN w:val="0"/>
      <w:adjustRightInd w:val="0"/>
    </w:pPr>
    <w:rPr>
      <w:rFonts w:ascii="Arial" w:hAnsi="Arial" w:cs="Arial"/>
    </w:rPr>
  </w:style>
  <w:style w:type="paragraph" w:customStyle="1" w:styleId="1e">
    <w:name w:val="марк список 1"/>
    <w:basedOn w:val="a3"/>
    <w:uiPriority w:val="99"/>
    <w:rsid w:val="004D20F0"/>
    <w:pPr>
      <w:tabs>
        <w:tab w:val="num" w:pos="360"/>
      </w:tabs>
      <w:spacing w:before="120" w:after="120"/>
      <w:ind w:left="360" w:hanging="360"/>
      <w:jc w:val="both"/>
    </w:pPr>
    <w:rPr>
      <w:color w:val="auto"/>
      <w:sz w:val="24"/>
      <w:szCs w:val="20"/>
      <w:lang w:eastAsia="en-US"/>
    </w:rPr>
  </w:style>
  <w:style w:type="paragraph" w:styleId="1f">
    <w:name w:val="toc 1"/>
    <w:basedOn w:val="a3"/>
    <w:next w:val="a3"/>
    <w:autoRedefine/>
    <w:uiPriority w:val="39"/>
    <w:rsid w:val="004D20F0"/>
    <w:pPr>
      <w:spacing w:before="120" w:after="120"/>
    </w:pPr>
    <w:rPr>
      <w:rFonts w:ascii="Calibri" w:hAnsi="Calibri" w:cs="Calibri"/>
      <w:b/>
      <w:bCs/>
      <w:caps/>
      <w:color w:val="auto"/>
      <w:sz w:val="20"/>
      <w:szCs w:val="20"/>
    </w:rPr>
  </w:style>
  <w:style w:type="paragraph" w:styleId="22">
    <w:name w:val="toc 2"/>
    <w:basedOn w:val="a3"/>
    <w:next w:val="a3"/>
    <w:autoRedefine/>
    <w:uiPriority w:val="39"/>
    <w:rsid w:val="004D20F0"/>
    <w:pPr>
      <w:ind w:left="240"/>
    </w:pPr>
    <w:rPr>
      <w:rFonts w:ascii="Calibri" w:hAnsi="Calibri" w:cs="Calibri"/>
      <w:smallCaps/>
      <w:color w:val="auto"/>
      <w:sz w:val="20"/>
      <w:szCs w:val="20"/>
    </w:rPr>
  </w:style>
  <w:style w:type="paragraph" w:customStyle="1" w:styleId="ConsPlusTitle">
    <w:name w:val="ConsPlusTitle"/>
    <w:uiPriority w:val="99"/>
    <w:rsid w:val="004D20F0"/>
    <w:pPr>
      <w:widowControl w:val="0"/>
      <w:autoSpaceDE w:val="0"/>
      <w:autoSpaceDN w:val="0"/>
      <w:adjustRightInd w:val="0"/>
    </w:pPr>
    <w:rPr>
      <w:rFonts w:ascii="Arial" w:hAnsi="Arial" w:cs="Arial"/>
      <w:b/>
      <w:bCs/>
    </w:rPr>
  </w:style>
  <w:style w:type="paragraph" w:customStyle="1" w:styleId="aff2">
    <w:name w:val="Знак Знак Знак"/>
    <w:basedOn w:val="a3"/>
    <w:uiPriority w:val="99"/>
    <w:rsid w:val="004D20F0"/>
    <w:pPr>
      <w:spacing w:after="160" w:line="240" w:lineRule="exact"/>
    </w:pPr>
    <w:rPr>
      <w:rFonts w:ascii="Verdana" w:hAnsi="Verdana"/>
      <w:color w:val="auto"/>
      <w:sz w:val="24"/>
      <w:szCs w:val="24"/>
      <w:lang w:val="en-US" w:eastAsia="en-US"/>
    </w:rPr>
  </w:style>
  <w:style w:type="character" w:customStyle="1" w:styleId="a9">
    <w:name w:val="Текст примечания Знак"/>
    <w:basedOn w:val="a4"/>
    <w:link w:val="a8"/>
    <w:uiPriority w:val="99"/>
    <w:rsid w:val="004D20F0"/>
    <w:rPr>
      <w:color w:val="000000"/>
    </w:rPr>
  </w:style>
  <w:style w:type="character" w:customStyle="1" w:styleId="CommentTextChar">
    <w:name w:val="Comment Text Char"/>
    <w:basedOn w:val="a4"/>
    <w:uiPriority w:val="99"/>
    <w:semiHidden/>
    <w:locked/>
    <w:rsid w:val="004D20F0"/>
    <w:rPr>
      <w:rFonts w:ascii="Times New Roman" w:hAnsi="Times New Roman" w:cs="Times New Roman"/>
      <w:sz w:val="20"/>
      <w:lang w:eastAsia="ru-RU"/>
    </w:rPr>
  </w:style>
  <w:style w:type="character" w:customStyle="1" w:styleId="ConsPlusNormal0">
    <w:name w:val="ConsPlusNormal Знак"/>
    <w:link w:val="ConsPlusNormal"/>
    <w:uiPriority w:val="99"/>
    <w:locked/>
    <w:rsid w:val="004D20F0"/>
    <w:rPr>
      <w:rFonts w:ascii="Arial" w:hAnsi="Arial" w:cs="Arial"/>
      <w:lang w:val="ru-RU" w:eastAsia="ru-RU" w:bidi="ar-SA"/>
    </w:rPr>
  </w:style>
  <w:style w:type="paragraph" w:styleId="aff3">
    <w:name w:val="Document Map"/>
    <w:basedOn w:val="a3"/>
    <w:link w:val="aff4"/>
    <w:uiPriority w:val="99"/>
    <w:rsid w:val="004D20F0"/>
    <w:pPr>
      <w:spacing w:after="200" w:line="276" w:lineRule="auto"/>
    </w:pPr>
    <w:rPr>
      <w:rFonts w:ascii="Tahoma" w:hAnsi="Tahoma"/>
      <w:color w:val="auto"/>
      <w:sz w:val="16"/>
      <w:szCs w:val="20"/>
      <w:lang w:eastAsia="en-US"/>
    </w:rPr>
  </w:style>
  <w:style w:type="character" w:customStyle="1" w:styleId="aff4">
    <w:name w:val="Схема документа Знак"/>
    <w:basedOn w:val="a4"/>
    <w:link w:val="aff3"/>
    <w:uiPriority w:val="99"/>
    <w:rsid w:val="004D20F0"/>
    <w:rPr>
      <w:rFonts w:ascii="Tahoma" w:hAnsi="Tahoma"/>
      <w:sz w:val="16"/>
      <w:lang w:eastAsia="en-US"/>
    </w:rPr>
  </w:style>
  <w:style w:type="character" w:customStyle="1" w:styleId="af1">
    <w:name w:val="Обычный (веб) Знак"/>
    <w:link w:val="af0"/>
    <w:uiPriority w:val="99"/>
    <w:locked/>
    <w:rsid w:val="004D20F0"/>
    <w:rPr>
      <w:sz w:val="24"/>
      <w:szCs w:val="24"/>
    </w:rPr>
  </w:style>
  <w:style w:type="paragraph" w:customStyle="1" w:styleId="p">
    <w:name w:val="p"/>
    <w:basedOn w:val="a3"/>
    <w:rsid w:val="004D20F0"/>
    <w:pPr>
      <w:spacing w:before="48" w:after="48"/>
      <w:ind w:firstLine="480"/>
      <w:jc w:val="both"/>
    </w:pPr>
    <w:rPr>
      <w:color w:val="auto"/>
      <w:sz w:val="24"/>
      <w:szCs w:val="24"/>
    </w:rPr>
  </w:style>
  <w:style w:type="character" w:customStyle="1" w:styleId="1f0">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D20F0"/>
  </w:style>
  <w:style w:type="paragraph" w:styleId="32">
    <w:name w:val="toc 3"/>
    <w:basedOn w:val="a3"/>
    <w:next w:val="a3"/>
    <w:autoRedefine/>
    <w:uiPriority w:val="39"/>
    <w:rsid w:val="004D20F0"/>
    <w:pPr>
      <w:ind w:left="480"/>
    </w:pPr>
    <w:rPr>
      <w:rFonts w:ascii="Calibri" w:hAnsi="Calibri" w:cs="Calibri"/>
      <w:i/>
      <w:iCs/>
      <w:color w:val="auto"/>
      <w:sz w:val="20"/>
      <w:szCs w:val="20"/>
    </w:rPr>
  </w:style>
  <w:style w:type="character" w:customStyle="1" w:styleId="180">
    <w:name w:val="Знак Знак18"/>
    <w:uiPriority w:val="99"/>
    <w:locked/>
    <w:rsid w:val="004D20F0"/>
    <w:rPr>
      <w:rFonts w:ascii="Arial Narrow" w:hAnsi="Arial Narrow"/>
      <w:b/>
      <w:color w:val="000080"/>
      <w:sz w:val="20"/>
    </w:rPr>
  </w:style>
  <w:style w:type="paragraph" w:styleId="aff5">
    <w:name w:val="Body Text Indent"/>
    <w:basedOn w:val="a3"/>
    <w:link w:val="aff6"/>
    <w:uiPriority w:val="99"/>
    <w:rsid w:val="004D20F0"/>
    <w:pPr>
      <w:widowControl w:val="0"/>
      <w:spacing w:after="120"/>
      <w:ind w:left="283"/>
    </w:pPr>
    <w:rPr>
      <w:color w:val="auto"/>
      <w:sz w:val="24"/>
      <w:szCs w:val="20"/>
    </w:rPr>
  </w:style>
  <w:style w:type="character" w:customStyle="1" w:styleId="aff6">
    <w:name w:val="Основной текст с отступом Знак"/>
    <w:basedOn w:val="a4"/>
    <w:link w:val="aff5"/>
    <w:uiPriority w:val="99"/>
    <w:rsid w:val="004D20F0"/>
    <w:rPr>
      <w:sz w:val="24"/>
    </w:rPr>
  </w:style>
  <w:style w:type="paragraph" w:customStyle="1" w:styleId="xl28">
    <w:name w:val="xl28"/>
    <w:basedOn w:val="a3"/>
    <w:uiPriority w:val="99"/>
    <w:rsid w:val="004D20F0"/>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color w:val="auto"/>
      <w:sz w:val="24"/>
      <w:szCs w:val="24"/>
    </w:rPr>
  </w:style>
  <w:style w:type="paragraph" w:customStyle="1" w:styleId="210">
    <w:name w:val="Основной текст 21"/>
    <w:basedOn w:val="a3"/>
    <w:uiPriority w:val="99"/>
    <w:rsid w:val="004D20F0"/>
    <w:pPr>
      <w:suppressAutoHyphens/>
      <w:spacing w:after="144"/>
      <w:jc w:val="both"/>
    </w:pPr>
    <w:rPr>
      <w:color w:val="auto"/>
      <w:szCs w:val="20"/>
      <w:lang w:eastAsia="ar-SA"/>
    </w:rPr>
  </w:style>
  <w:style w:type="paragraph" w:customStyle="1" w:styleId="aff7">
    <w:name w:val="Ñòèëü"/>
    <w:uiPriority w:val="99"/>
    <w:rsid w:val="004D20F0"/>
    <w:pPr>
      <w:widowControl w:val="0"/>
      <w:autoSpaceDE w:val="0"/>
      <w:autoSpaceDN w:val="0"/>
    </w:pPr>
    <w:rPr>
      <w:spacing w:val="-1"/>
      <w:kern w:val="65535"/>
      <w:position w:val="-1"/>
      <w:sz w:val="24"/>
      <w:lang w:val="en-US"/>
    </w:rPr>
  </w:style>
  <w:style w:type="character" w:customStyle="1" w:styleId="ab">
    <w:name w:val="Тема примечания Знак"/>
    <w:basedOn w:val="a9"/>
    <w:link w:val="aa"/>
    <w:uiPriority w:val="99"/>
    <w:rsid w:val="004D20F0"/>
    <w:rPr>
      <w:b/>
      <w:bCs/>
    </w:rPr>
  </w:style>
  <w:style w:type="character" w:customStyle="1" w:styleId="CommentSubjectChar">
    <w:name w:val="Comment Subject Char"/>
    <w:basedOn w:val="a9"/>
    <w:uiPriority w:val="99"/>
    <w:semiHidden/>
    <w:locked/>
    <w:rsid w:val="004D20F0"/>
    <w:rPr>
      <w:b/>
    </w:rPr>
  </w:style>
  <w:style w:type="paragraph" w:styleId="aff8">
    <w:name w:val="No Spacing"/>
    <w:uiPriority w:val="99"/>
    <w:qFormat/>
    <w:rsid w:val="004D20F0"/>
    <w:rPr>
      <w:sz w:val="22"/>
      <w:szCs w:val="22"/>
      <w:lang w:eastAsia="en-US"/>
    </w:rPr>
  </w:style>
  <w:style w:type="character" w:styleId="aff9">
    <w:name w:val="Subtle Emphasis"/>
    <w:basedOn w:val="a4"/>
    <w:uiPriority w:val="99"/>
    <w:qFormat/>
    <w:rsid w:val="004D20F0"/>
    <w:rPr>
      <w:rFonts w:cs="Times New Roman"/>
      <w:i/>
      <w:color w:val="808080"/>
    </w:rPr>
  </w:style>
  <w:style w:type="character" w:styleId="affa">
    <w:name w:val="Intense Emphasis"/>
    <w:basedOn w:val="a4"/>
    <w:uiPriority w:val="99"/>
    <w:qFormat/>
    <w:rsid w:val="004D20F0"/>
    <w:rPr>
      <w:rFonts w:cs="Times New Roman"/>
      <w:b/>
      <w:i/>
      <w:color w:val="4F81BD"/>
    </w:rPr>
  </w:style>
  <w:style w:type="character" w:customStyle="1" w:styleId="171">
    <w:name w:val="Знак Знак17"/>
    <w:uiPriority w:val="99"/>
    <w:rsid w:val="004D20F0"/>
    <w:rPr>
      <w:rFonts w:ascii="Arial Narrow" w:hAnsi="Arial Narrow"/>
      <w:b/>
      <w:color w:val="000080"/>
    </w:rPr>
  </w:style>
  <w:style w:type="paragraph" w:styleId="affb">
    <w:name w:val="TOC Heading"/>
    <w:basedOn w:val="10"/>
    <w:next w:val="a3"/>
    <w:uiPriority w:val="99"/>
    <w:qFormat/>
    <w:rsid w:val="004D20F0"/>
    <w:pPr>
      <w:keepNext/>
      <w:keepLines/>
      <w:widowControl w:val="0"/>
      <w:numPr>
        <w:numId w:val="0"/>
      </w:numPr>
      <w:spacing w:before="480" w:after="0"/>
      <w:outlineLvl w:val="9"/>
    </w:pPr>
    <w:rPr>
      <w:rFonts w:ascii="Cambria" w:eastAsia="Times New Roman" w:hAnsi="Cambria" w:cs="Times New Roman"/>
      <w:bCs w:val="0"/>
      <w:color w:val="365F91"/>
      <w:sz w:val="28"/>
      <w:szCs w:val="20"/>
    </w:rPr>
  </w:style>
  <w:style w:type="paragraph" w:styleId="23">
    <w:name w:val="Body Text 2"/>
    <w:basedOn w:val="a3"/>
    <w:link w:val="24"/>
    <w:uiPriority w:val="99"/>
    <w:rsid w:val="004D20F0"/>
    <w:pPr>
      <w:widowControl w:val="0"/>
      <w:spacing w:after="120" w:line="480" w:lineRule="auto"/>
    </w:pPr>
    <w:rPr>
      <w:color w:val="auto"/>
      <w:sz w:val="24"/>
      <w:szCs w:val="20"/>
    </w:rPr>
  </w:style>
  <w:style w:type="character" w:customStyle="1" w:styleId="24">
    <w:name w:val="Основной текст 2 Знак"/>
    <w:basedOn w:val="a4"/>
    <w:link w:val="23"/>
    <w:uiPriority w:val="99"/>
    <w:rsid w:val="004D20F0"/>
    <w:rPr>
      <w:sz w:val="24"/>
    </w:rPr>
  </w:style>
  <w:style w:type="character" w:customStyle="1" w:styleId="BodyText2Char">
    <w:name w:val="Body Text 2 Char"/>
    <w:basedOn w:val="a4"/>
    <w:uiPriority w:val="99"/>
    <w:locked/>
    <w:rsid w:val="004D20F0"/>
    <w:rPr>
      <w:rFonts w:ascii="Times New Roman" w:hAnsi="Times New Roman" w:cs="Times New Roman"/>
      <w:sz w:val="24"/>
    </w:rPr>
  </w:style>
  <w:style w:type="paragraph" w:customStyle="1" w:styleId="text-b">
    <w:name w:val="text-b"/>
    <w:basedOn w:val="a3"/>
    <w:uiPriority w:val="99"/>
    <w:rsid w:val="004D20F0"/>
    <w:pPr>
      <w:spacing w:before="48" w:after="48"/>
      <w:jc w:val="both"/>
    </w:pPr>
    <w:rPr>
      <w:color w:val="auto"/>
      <w:sz w:val="24"/>
      <w:szCs w:val="24"/>
    </w:rPr>
  </w:style>
  <w:style w:type="paragraph" w:customStyle="1" w:styleId="BodyText1">
    <w:name w:val="Body Text 1"/>
    <w:basedOn w:val="af9"/>
    <w:uiPriority w:val="99"/>
    <w:rsid w:val="004D20F0"/>
    <w:pPr>
      <w:spacing w:after="0"/>
      <w:jc w:val="both"/>
    </w:pPr>
    <w:rPr>
      <w:lang w:eastAsia="en-US"/>
    </w:rPr>
  </w:style>
  <w:style w:type="paragraph" w:customStyle="1" w:styleId="MainTXT">
    <w:name w:val="MainTXT"/>
    <w:basedOn w:val="a3"/>
    <w:uiPriority w:val="99"/>
    <w:rsid w:val="004D20F0"/>
    <w:pPr>
      <w:suppressAutoHyphens/>
      <w:spacing w:after="120"/>
      <w:ind w:firstLine="709"/>
      <w:jc w:val="both"/>
    </w:pPr>
    <w:rPr>
      <w:color w:val="auto"/>
      <w:sz w:val="24"/>
      <w:szCs w:val="24"/>
      <w:lang w:eastAsia="ar-SA"/>
    </w:rPr>
  </w:style>
  <w:style w:type="paragraph" w:styleId="affc">
    <w:name w:val="List Paragraph"/>
    <w:basedOn w:val="a3"/>
    <w:uiPriority w:val="34"/>
    <w:qFormat/>
    <w:rsid w:val="004D20F0"/>
    <w:pPr>
      <w:widowControl w:val="0"/>
      <w:ind w:left="708"/>
    </w:pPr>
    <w:rPr>
      <w:color w:val="auto"/>
      <w:sz w:val="24"/>
      <w:szCs w:val="20"/>
    </w:rPr>
  </w:style>
  <w:style w:type="paragraph" w:customStyle="1" w:styleId="consplustitle0">
    <w:name w:val="consplustitle"/>
    <w:basedOn w:val="a3"/>
    <w:uiPriority w:val="99"/>
    <w:rsid w:val="004D20F0"/>
    <w:pPr>
      <w:spacing w:before="100" w:beforeAutospacing="1" w:after="100" w:afterAutospacing="1"/>
      <w:ind w:left="75" w:right="75"/>
      <w:jc w:val="both"/>
    </w:pPr>
    <w:rPr>
      <w:color w:val="auto"/>
      <w:sz w:val="24"/>
      <w:szCs w:val="24"/>
    </w:rPr>
  </w:style>
  <w:style w:type="paragraph" w:customStyle="1" w:styleId="u">
    <w:name w:val="u"/>
    <w:basedOn w:val="a3"/>
    <w:uiPriority w:val="99"/>
    <w:rsid w:val="004D20F0"/>
    <w:pPr>
      <w:ind w:firstLine="390"/>
      <w:jc w:val="both"/>
    </w:pPr>
    <w:rPr>
      <w:color w:val="auto"/>
      <w:sz w:val="24"/>
      <w:szCs w:val="24"/>
    </w:rPr>
  </w:style>
  <w:style w:type="character" w:customStyle="1" w:styleId="140">
    <w:name w:val="Знак Знак14"/>
    <w:uiPriority w:val="99"/>
    <w:rsid w:val="004D20F0"/>
    <w:rPr>
      <w:rFonts w:ascii="Tahoma" w:hAnsi="Tahoma"/>
      <w:sz w:val="16"/>
    </w:rPr>
  </w:style>
  <w:style w:type="paragraph" w:customStyle="1" w:styleId="111">
    <w:name w:val="Абзац списка11"/>
    <w:basedOn w:val="a3"/>
    <w:uiPriority w:val="99"/>
    <w:rsid w:val="004D20F0"/>
    <w:pPr>
      <w:ind w:left="720"/>
      <w:contextualSpacing/>
    </w:pPr>
    <w:rPr>
      <w:color w:val="auto"/>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4D20F0"/>
    <w:pPr>
      <w:snapToGrid w:val="0"/>
      <w:spacing w:before="100" w:beforeAutospacing="1" w:after="100" w:afterAutospacing="1" w:line="360" w:lineRule="auto"/>
      <w:ind w:firstLine="567"/>
      <w:jc w:val="both"/>
    </w:pPr>
    <w:rPr>
      <w:rFonts w:ascii="Tahoma" w:hAnsi="Tahoma" w:cs="Tahoma"/>
      <w:color w:val="auto"/>
      <w:sz w:val="20"/>
      <w:szCs w:val="20"/>
      <w:lang w:val="en-US" w:eastAsia="en-US"/>
    </w:rPr>
  </w:style>
  <w:style w:type="paragraph" w:styleId="42">
    <w:name w:val="toc 4"/>
    <w:basedOn w:val="a3"/>
    <w:next w:val="a3"/>
    <w:autoRedefine/>
    <w:uiPriority w:val="39"/>
    <w:rsid w:val="004D20F0"/>
    <w:pPr>
      <w:ind w:left="720"/>
    </w:pPr>
    <w:rPr>
      <w:rFonts w:ascii="Calibri" w:hAnsi="Calibri" w:cs="Calibri"/>
      <w:color w:val="auto"/>
      <w:sz w:val="18"/>
      <w:szCs w:val="18"/>
    </w:rPr>
  </w:style>
  <w:style w:type="paragraph" w:styleId="52">
    <w:name w:val="toc 5"/>
    <w:basedOn w:val="a3"/>
    <w:next w:val="a3"/>
    <w:autoRedefine/>
    <w:uiPriority w:val="39"/>
    <w:rsid w:val="004D20F0"/>
    <w:pPr>
      <w:ind w:left="960"/>
    </w:pPr>
    <w:rPr>
      <w:rFonts w:ascii="Calibri" w:hAnsi="Calibri" w:cs="Calibri"/>
      <w:color w:val="auto"/>
      <w:sz w:val="18"/>
      <w:szCs w:val="18"/>
    </w:rPr>
  </w:style>
  <w:style w:type="paragraph" w:styleId="62">
    <w:name w:val="toc 6"/>
    <w:basedOn w:val="a3"/>
    <w:next w:val="a3"/>
    <w:autoRedefine/>
    <w:uiPriority w:val="39"/>
    <w:rsid w:val="004D20F0"/>
    <w:pPr>
      <w:ind w:left="1200"/>
    </w:pPr>
    <w:rPr>
      <w:rFonts w:ascii="Calibri" w:hAnsi="Calibri" w:cs="Calibri"/>
      <w:color w:val="auto"/>
      <w:sz w:val="18"/>
      <w:szCs w:val="18"/>
    </w:rPr>
  </w:style>
  <w:style w:type="paragraph" w:styleId="72">
    <w:name w:val="toc 7"/>
    <w:basedOn w:val="a3"/>
    <w:next w:val="a3"/>
    <w:autoRedefine/>
    <w:uiPriority w:val="39"/>
    <w:rsid w:val="004D20F0"/>
    <w:pPr>
      <w:ind w:left="1440"/>
    </w:pPr>
    <w:rPr>
      <w:rFonts w:ascii="Calibri" w:hAnsi="Calibri" w:cs="Calibri"/>
      <w:color w:val="auto"/>
      <w:sz w:val="18"/>
      <w:szCs w:val="18"/>
    </w:rPr>
  </w:style>
  <w:style w:type="paragraph" w:styleId="82">
    <w:name w:val="toc 8"/>
    <w:basedOn w:val="a3"/>
    <w:next w:val="a3"/>
    <w:autoRedefine/>
    <w:uiPriority w:val="39"/>
    <w:rsid w:val="004D20F0"/>
    <w:pPr>
      <w:ind w:left="1680"/>
    </w:pPr>
    <w:rPr>
      <w:rFonts w:ascii="Calibri" w:hAnsi="Calibri" w:cs="Calibri"/>
      <w:color w:val="auto"/>
      <w:sz w:val="18"/>
      <w:szCs w:val="18"/>
    </w:rPr>
  </w:style>
  <w:style w:type="paragraph" w:styleId="92">
    <w:name w:val="toc 9"/>
    <w:basedOn w:val="a3"/>
    <w:next w:val="a3"/>
    <w:autoRedefine/>
    <w:uiPriority w:val="39"/>
    <w:rsid w:val="004D20F0"/>
    <w:pPr>
      <w:ind w:left="1920"/>
    </w:pPr>
    <w:rPr>
      <w:rFonts w:ascii="Calibri" w:hAnsi="Calibri" w:cs="Calibri"/>
      <w:color w:val="auto"/>
      <w:sz w:val="18"/>
      <w:szCs w:val="18"/>
    </w:rPr>
  </w:style>
  <w:style w:type="paragraph" w:styleId="HTML">
    <w:name w:val="HTML Preformatted"/>
    <w:basedOn w:val="a3"/>
    <w:link w:val="HTML0"/>
    <w:uiPriority w:val="99"/>
    <w:rsid w:val="004D2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basedOn w:val="a4"/>
    <w:link w:val="HTML"/>
    <w:uiPriority w:val="99"/>
    <w:rsid w:val="004D20F0"/>
    <w:rPr>
      <w:rFonts w:ascii="Courier New" w:hAnsi="Courier New"/>
    </w:rPr>
  </w:style>
  <w:style w:type="character" w:customStyle="1" w:styleId="HTMLPreformattedChar">
    <w:name w:val="HTML Preformatted Char"/>
    <w:basedOn w:val="a4"/>
    <w:uiPriority w:val="99"/>
    <w:locked/>
    <w:rsid w:val="004D20F0"/>
    <w:rPr>
      <w:rFonts w:ascii="Courier New" w:hAnsi="Courier New" w:cs="Times New Roman"/>
      <w:sz w:val="20"/>
    </w:rPr>
  </w:style>
  <w:style w:type="paragraph" w:customStyle="1" w:styleId="affd">
    <w:name w:val="основной текст документа"/>
    <w:basedOn w:val="a3"/>
    <w:uiPriority w:val="99"/>
    <w:rsid w:val="004D20F0"/>
    <w:pPr>
      <w:spacing w:before="120" w:after="120"/>
      <w:jc w:val="both"/>
    </w:pPr>
    <w:rPr>
      <w:color w:val="auto"/>
      <w:sz w:val="24"/>
      <w:szCs w:val="20"/>
      <w:lang w:eastAsia="en-US"/>
    </w:rPr>
  </w:style>
  <w:style w:type="character" w:customStyle="1" w:styleId="230">
    <w:name w:val="Знак Знак23"/>
    <w:uiPriority w:val="99"/>
    <w:locked/>
    <w:rsid w:val="004D20F0"/>
    <w:rPr>
      <w:rFonts w:ascii="Arial" w:hAnsi="Arial"/>
      <w:b/>
      <w:kern w:val="32"/>
      <w:sz w:val="32"/>
      <w:lang w:val="ru-RU" w:eastAsia="ru-RU"/>
    </w:rPr>
  </w:style>
  <w:style w:type="character" w:customStyle="1" w:styleId="220">
    <w:name w:val="Знак Знак22"/>
    <w:uiPriority w:val="99"/>
    <w:locked/>
    <w:rsid w:val="004D20F0"/>
    <w:rPr>
      <w:rFonts w:ascii="Arial" w:hAnsi="Arial"/>
      <w:b/>
      <w:i/>
      <w:sz w:val="28"/>
      <w:lang w:val="ru-RU" w:eastAsia="ru-RU"/>
    </w:rPr>
  </w:style>
  <w:style w:type="character" w:customStyle="1" w:styleId="211">
    <w:name w:val="Знак Знак21"/>
    <w:uiPriority w:val="99"/>
    <w:locked/>
    <w:rsid w:val="004D20F0"/>
    <w:rPr>
      <w:rFonts w:ascii="Arial" w:hAnsi="Arial"/>
      <w:b/>
      <w:sz w:val="26"/>
      <w:lang w:val="ru-RU" w:eastAsia="ru-RU"/>
    </w:rPr>
  </w:style>
  <w:style w:type="character" w:customStyle="1" w:styleId="141">
    <w:name w:val="Знак Знак141"/>
    <w:uiPriority w:val="99"/>
    <w:semiHidden/>
    <w:locked/>
    <w:rsid w:val="004D20F0"/>
    <w:rPr>
      <w:lang w:eastAsia="ru-RU"/>
    </w:rPr>
  </w:style>
  <w:style w:type="character" w:customStyle="1" w:styleId="130">
    <w:name w:val="Знак Знак13"/>
    <w:uiPriority w:val="99"/>
    <w:locked/>
    <w:rsid w:val="004D20F0"/>
    <w:rPr>
      <w:rFonts w:eastAsia="Times New Roman"/>
      <w:b/>
      <w:caps/>
      <w:sz w:val="28"/>
      <w:lang w:val="ru-RU" w:eastAsia="ru-RU"/>
    </w:rPr>
  </w:style>
  <w:style w:type="character" w:customStyle="1" w:styleId="120">
    <w:name w:val="Знак Знак12"/>
    <w:uiPriority w:val="99"/>
    <w:semiHidden/>
    <w:locked/>
    <w:rsid w:val="004D20F0"/>
    <w:rPr>
      <w:lang w:eastAsia="ru-RU"/>
    </w:rPr>
  </w:style>
  <w:style w:type="paragraph" w:styleId="affe">
    <w:name w:val="Title"/>
    <w:basedOn w:val="a3"/>
    <w:link w:val="afff"/>
    <w:uiPriority w:val="99"/>
    <w:qFormat/>
    <w:rsid w:val="004D20F0"/>
    <w:pPr>
      <w:jc w:val="center"/>
    </w:pPr>
    <w:rPr>
      <w:color w:val="auto"/>
      <w:sz w:val="24"/>
      <w:szCs w:val="20"/>
    </w:rPr>
  </w:style>
  <w:style w:type="character" w:customStyle="1" w:styleId="afff">
    <w:name w:val="Название Знак"/>
    <w:basedOn w:val="a4"/>
    <w:link w:val="affe"/>
    <w:uiPriority w:val="99"/>
    <w:rsid w:val="004D20F0"/>
    <w:rPr>
      <w:sz w:val="24"/>
    </w:rPr>
  </w:style>
  <w:style w:type="character" w:customStyle="1" w:styleId="TitleChar">
    <w:name w:val="Title Char"/>
    <w:basedOn w:val="a4"/>
    <w:uiPriority w:val="99"/>
    <w:locked/>
    <w:rsid w:val="004D20F0"/>
    <w:rPr>
      <w:rFonts w:ascii="Times New Roman" w:hAnsi="Times New Roman" w:cs="Times New Roman"/>
      <w:b/>
      <w:sz w:val="24"/>
    </w:rPr>
  </w:style>
  <w:style w:type="paragraph" w:styleId="afff0">
    <w:name w:val="Signature"/>
    <w:basedOn w:val="a3"/>
    <w:next w:val="a3"/>
    <w:link w:val="afff1"/>
    <w:uiPriority w:val="99"/>
    <w:rsid w:val="004D20F0"/>
    <w:pPr>
      <w:spacing w:before="60" w:after="60"/>
    </w:pPr>
    <w:rPr>
      <w:color w:val="auto"/>
      <w:sz w:val="22"/>
      <w:szCs w:val="20"/>
    </w:rPr>
  </w:style>
  <w:style w:type="character" w:customStyle="1" w:styleId="afff1">
    <w:name w:val="Подпись Знак"/>
    <w:basedOn w:val="a4"/>
    <w:link w:val="afff0"/>
    <w:uiPriority w:val="99"/>
    <w:rsid w:val="004D20F0"/>
    <w:rPr>
      <w:sz w:val="22"/>
    </w:rPr>
  </w:style>
  <w:style w:type="character" w:customStyle="1" w:styleId="93">
    <w:name w:val="Знак Знак9"/>
    <w:uiPriority w:val="99"/>
    <w:semiHidden/>
    <w:locked/>
    <w:rsid w:val="004D20F0"/>
    <w:rPr>
      <w:lang w:eastAsia="ru-RU"/>
    </w:rPr>
  </w:style>
  <w:style w:type="character" w:customStyle="1" w:styleId="DateChar">
    <w:name w:val="Date Char"/>
    <w:uiPriority w:val="99"/>
    <w:locked/>
    <w:rsid w:val="004D20F0"/>
  </w:style>
  <w:style w:type="paragraph" w:styleId="afff2">
    <w:name w:val="Date"/>
    <w:basedOn w:val="a3"/>
    <w:next w:val="a3"/>
    <w:link w:val="afff3"/>
    <w:uiPriority w:val="99"/>
    <w:rsid w:val="004D20F0"/>
    <w:pPr>
      <w:spacing w:before="60" w:after="60"/>
      <w:jc w:val="both"/>
    </w:pPr>
    <w:rPr>
      <w:color w:val="auto"/>
      <w:sz w:val="24"/>
      <w:szCs w:val="24"/>
    </w:rPr>
  </w:style>
  <w:style w:type="character" w:customStyle="1" w:styleId="afff3">
    <w:name w:val="Дата Знак"/>
    <w:basedOn w:val="a4"/>
    <w:link w:val="afff2"/>
    <w:uiPriority w:val="99"/>
    <w:rsid w:val="004D20F0"/>
    <w:rPr>
      <w:sz w:val="24"/>
      <w:szCs w:val="24"/>
    </w:rPr>
  </w:style>
  <w:style w:type="character" w:customStyle="1" w:styleId="1f1">
    <w:name w:val="Дата Знак1"/>
    <w:uiPriority w:val="99"/>
    <w:rsid w:val="004D20F0"/>
    <w:rPr>
      <w:sz w:val="24"/>
    </w:rPr>
  </w:style>
  <w:style w:type="character" w:customStyle="1" w:styleId="63">
    <w:name w:val="Знак Знак6"/>
    <w:uiPriority w:val="99"/>
    <w:semiHidden/>
    <w:locked/>
    <w:rsid w:val="004D20F0"/>
    <w:rPr>
      <w:rFonts w:eastAsia="Times New Roman"/>
      <w:sz w:val="26"/>
      <w:lang w:val="ru-RU" w:eastAsia="ru-RU"/>
    </w:rPr>
  </w:style>
  <w:style w:type="paragraph" w:styleId="33">
    <w:name w:val="Body Text 3"/>
    <w:basedOn w:val="a3"/>
    <w:link w:val="34"/>
    <w:uiPriority w:val="99"/>
    <w:rsid w:val="004D20F0"/>
    <w:pPr>
      <w:tabs>
        <w:tab w:val="left" w:pos="7371"/>
      </w:tabs>
      <w:spacing w:before="120"/>
    </w:pPr>
    <w:rPr>
      <w:color w:val="auto"/>
      <w:sz w:val="20"/>
      <w:szCs w:val="20"/>
    </w:rPr>
  </w:style>
  <w:style w:type="character" w:customStyle="1" w:styleId="34">
    <w:name w:val="Основной текст 3 Знак"/>
    <w:basedOn w:val="a4"/>
    <w:link w:val="33"/>
    <w:uiPriority w:val="99"/>
    <w:rsid w:val="004D20F0"/>
  </w:style>
  <w:style w:type="character" w:customStyle="1" w:styleId="BodyText3Char">
    <w:name w:val="Body Text 3 Char"/>
    <w:basedOn w:val="a4"/>
    <w:uiPriority w:val="99"/>
    <w:locked/>
    <w:rsid w:val="004D20F0"/>
    <w:rPr>
      <w:rFonts w:ascii="Times New Roman" w:hAnsi="Times New Roman" w:cs="Times New Roman"/>
      <w:sz w:val="16"/>
    </w:rPr>
  </w:style>
  <w:style w:type="paragraph" w:styleId="25">
    <w:name w:val="Body Text Indent 2"/>
    <w:basedOn w:val="a3"/>
    <w:link w:val="26"/>
    <w:uiPriority w:val="99"/>
    <w:rsid w:val="004D20F0"/>
    <w:pPr>
      <w:ind w:firstLine="709"/>
      <w:jc w:val="center"/>
    </w:pPr>
    <w:rPr>
      <w:color w:val="auto"/>
      <w:szCs w:val="20"/>
    </w:rPr>
  </w:style>
  <w:style w:type="character" w:customStyle="1" w:styleId="26">
    <w:name w:val="Основной текст с отступом 2 Знак"/>
    <w:basedOn w:val="a4"/>
    <w:link w:val="25"/>
    <w:uiPriority w:val="99"/>
    <w:rsid w:val="004D20F0"/>
    <w:rPr>
      <w:sz w:val="28"/>
    </w:rPr>
  </w:style>
  <w:style w:type="paragraph" w:styleId="35">
    <w:name w:val="Body Text Indent 3"/>
    <w:basedOn w:val="a3"/>
    <w:link w:val="36"/>
    <w:uiPriority w:val="99"/>
    <w:rsid w:val="004D20F0"/>
    <w:pPr>
      <w:tabs>
        <w:tab w:val="left" w:pos="540"/>
        <w:tab w:val="num" w:pos="1742"/>
      </w:tabs>
      <w:ind w:left="709"/>
      <w:jc w:val="both"/>
    </w:pPr>
    <w:rPr>
      <w:color w:val="auto"/>
      <w:szCs w:val="20"/>
    </w:rPr>
  </w:style>
  <w:style w:type="character" w:customStyle="1" w:styleId="36">
    <w:name w:val="Основной текст с отступом 3 Знак"/>
    <w:basedOn w:val="a4"/>
    <w:link w:val="35"/>
    <w:uiPriority w:val="99"/>
    <w:rsid w:val="004D20F0"/>
    <w:rPr>
      <w:sz w:val="28"/>
    </w:rPr>
  </w:style>
  <w:style w:type="character" w:customStyle="1" w:styleId="221">
    <w:name w:val="Знак Знак221"/>
    <w:uiPriority w:val="99"/>
    <w:rsid w:val="004D20F0"/>
    <w:rPr>
      <w:sz w:val="22"/>
      <w:lang w:val="ru-RU" w:eastAsia="ru-RU"/>
    </w:rPr>
  </w:style>
  <w:style w:type="character" w:customStyle="1" w:styleId="27">
    <w:name w:val="Список2 Знак"/>
    <w:uiPriority w:val="99"/>
    <w:rsid w:val="004D20F0"/>
    <w:rPr>
      <w:sz w:val="22"/>
      <w:lang w:val="ru-RU" w:eastAsia="ru-RU"/>
    </w:rPr>
  </w:style>
  <w:style w:type="character" w:customStyle="1" w:styleId="afff4">
    <w:name w:val="Приложение Знак"/>
    <w:uiPriority w:val="99"/>
    <w:rsid w:val="004D20F0"/>
    <w:rPr>
      <w:sz w:val="22"/>
      <w:lang w:val="ru-RU" w:eastAsia="ru-RU"/>
    </w:rPr>
  </w:style>
  <w:style w:type="character" w:customStyle="1" w:styleId="afff5">
    <w:name w:val="Приложение текст Знак"/>
    <w:uiPriority w:val="99"/>
    <w:rsid w:val="004D20F0"/>
    <w:rPr>
      <w:sz w:val="22"/>
      <w:lang w:val="ru-RU" w:eastAsia="ru-RU"/>
    </w:rPr>
  </w:style>
  <w:style w:type="character" w:customStyle="1" w:styleId="1f2">
    <w:name w:val="Знак Знак Знак1"/>
    <w:uiPriority w:val="99"/>
    <w:rsid w:val="004D20F0"/>
    <w:rPr>
      <w:sz w:val="22"/>
      <w:lang w:val="ru-RU" w:eastAsia="ru-RU"/>
    </w:rPr>
  </w:style>
  <w:style w:type="paragraph" w:customStyle="1" w:styleId="ConsNormal">
    <w:name w:val="ConsNormal"/>
    <w:uiPriority w:val="99"/>
    <w:rsid w:val="004D20F0"/>
    <w:pPr>
      <w:widowControl w:val="0"/>
      <w:ind w:firstLine="720"/>
    </w:pPr>
    <w:rPr>
      <w:rFonts w:ascii="Arial" w:hAnsi="Arial" w:cs="Arial"/>
    </w:rPr>
  </w:style>
  <w:style w:type="paragraph" w:customStyle="1" w:styleId="afff6">
    <w:name w:val="Стандартный текст"/>
    <w:basedOn w:val="a3"/>
    <w:uiPriority w:val="99"/>
    <w:rsid w:val="004D20F0"/>
    <w:pPr>
      <w:widowControl w:val="0"/>
      <w:spacing w:before="120" w:after="120" w:line="360" w:lineRule="auto"/>
      <w:jc w:val="both"/>
    </w:pPr>
    <w:rPr>
      <w:color w:val="auto"/>
      <w:sz w:val="24"/>
      <w:szCs w:val="20"/>
    </w:rPr>
  </w:style>
  <w:style w:type="paragraph" w:customStyle="1" w:styleId="Default">
    <w:name w:val="Default"/>
    <w:uiPriority w:val="99"/>
    <w:rsid w:val="004D20F0"/>
    <w:pPr>
      <w:widowControl w:val="0"/>
      <w:autoSpaceDE w:val="0"/>
      <w:autoSpaceDN w:val="0"/>
      <w:adjustRightInd w:val="0"/>
    </w:pPr>
    <w:rPr>
      <w:rFonts w:ascii="TTE1B82F50t00" w:hAnsi="TTE1B82F50t00" w:cs="TTE1B82F50t00"/>
      <w:color w:val="000000"/>
      <w:sz w:val="24"/>
      <w:szCs w:val="24"/>
    </w:rPr>
  </w:style>
  <w:style w:type="paragraph" w:customStyle="1" w:styleId="CM100">
    <w:name w:val="CM100"/>
    <w:basedOn w:val="Default"/>
    <w:next w:val="Default"/>
    <w:uiPriority w:val="99"/>
    <w:rsid w:val="004D20F0"/>
    <w:rPr>
      <w:rFonts w:cs="Times New Roman"/>
      <w:color w:val="auto"/>
    </w:rPr>
  </w:style>
  <w:style w:type="paragraph" w:customStyle="1" w:styleId="CM93">
    <w:name w:val="CM93"/>
    <w:basedOn w:val="Default"/>
    <w:next w:val="Default"/>
    <w:uiPriority w:val="99"/>
    <w:rsid w:val="004D20F0"/>
    <w:rPr>
      <w:rFonts w:cs="Times New Roman"/>
      <w:color w:val="auto"/>
    </w:rPr>
  </w:style>
  <w:style w:type="paragraph" w:customStyle="1" w:styleId="CM101">
    <w:name w:val="CM101"/>
    <w:basedOn w:val="Default"/>
    <w:next w:val="Default"/>
    <w:uiPriority w:val="99"/>
    <w:rsid w:val="004D20F0"/>
    <w:rPr>
      <w:rFonts w:cs="Times New Roman"/>
      <w:color w:val="auto"/>
    </w:rPr>
  </w:style>
  <w:style w:type="paragraph" w:customStyle="1" w:styleId="CM106">
    <w:name w:val="CM106"/>
    <w:basedOn w:val="Default"/>
    <w:next w:val="Default"/>
    <w:uiPriority w:val="99"/>
    <w:rsid w:val="004D20F0"/>
    <w:rPr>
      <w:rFonts w:cs="Times New Roman"/>
      <w:color w:val="auto"/>
    </w:rPr>
  </w:style>
  <w:style w:type="paragraph" w:customStyle="1" w:styleId="CM94">
    <w:name w:val="CM94"/>
    <w:basedOn w:val="Default"/>
    <w:next w:val="Default"/>
    <w:uiPriority w:val="99"/>
    <w:rsid w:val="004D20F0"/>
    <w:rPr>
      <w:rFonts w:cs="Times New Roman"/>
      <w:color w:val="auto"/>
    </w:rPr>
  </w:style>
  <w:style w:type="character" w:customStyle="1" w:styleId="37">
    <w:name w:val="Знак Знак3"/>
    <w:uiPriority w:val="99"/>
    <w:rsid w:val="004D20F0"/>
    <w:rPr>
      <w:rFonts w:ascii="Tahoma" w:hAnsi="Tahoma"/>
      <w:shd w:val="clear" w:color="auto" w:fill="000080"/>
    </w:rPr>
  </w:style>
  <w:style w:type="paragraph" w:customStyle="1" w:styleId="bodytxt">
    <w:name w:val="bodytxt"/>
    <w:basedOn w:val="a3"/>
    <w:uiPriority w:val="99"/>
    <w:rsid w:val="004D20F0"/>
    <w:pPr>
      <w:spacing w:before="100" w:beforeAutospacing="1" w:after="100" w:afterAutospacing="1"/>
    </w:pPr>
    <w:rPr>
      <w:rFonts w:ascii="Tahoma" w:hAnsi="Tahoma" w:cs="Tahoma"/>
      <w:color w:val="111111"/>
      <w:sz w:val="33"/>
      <w:szCs w:val="33"/>
    </w:rPr>
  </w:style>
  <w:style w:type="paragraph" w:customStyle="1" w:styleId="1f3">
    <w:name w:val="Знак1"/>
    <w:basedOn w:val="a3"/>
    <w:uiPriority w:val="99"/>
    <w:rsid w:val="004D20F0"/>
    <w:pPr>
      <w:spacing w:before="100" w:beforeAutospacing="1" w:after="100" w:afterAutospacing="1"/>
    </w:pPr>
    <w:rPr>
      <w:rFonts w:ascii="Tahoma" w:hAnsi="Tahoma"/>
      <w:color w:val="auto"/>
      <w:sz w:val="20"/>
      <w:szCs w:val="20"/>
      <w:lang w:val="en-US" w:eastAsia="en-US"/>
    </w:rPr>
  </w:style>
  <w:style w:type="character" w:customStyle="1" w:styleId="150">
    <w:name w:val="Знак Знак15"/>
    <w:uiPriority w:val="99"/>
    <w:locked/>
    <w:rsid w:val="004D20F0"/>
    <w:rPr>
      <w:sz w:val="24"/>
    </w:rPr>
  </w:style>
  <w:style w:type="paragraph" w:styleId="afff7">
    <w:name w:val="List"/>
    <w:basedOn w:val="a3"/>
    <w:uiPriority w:val="99"/>
    <w:rsid w:val="004D20F0"/>
    <w:pPr>
      <w:spacing w:before="100" w:beforeAutospacing="1" w:after="100" w:afterAutospacing="1"/>
    </w:pPr>
    <w:rPr>
      <w:rFonts w:ascii="Arial Unicode MS" w:hAnsi="Arial Unicode MS" w:cs="Arial Unicode MS"/>
      <w:color w:val="auto"/>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D20F0"/>
    <w:rPr>
      <w:sz w:val="24"/>
    </w:rPr>
  </w:style>
  <w:style w:type="paragraph" w:styleId="afff9">
    <w:name w:val="List Bullet"/>
    <w:aliases w:val="UL,Маркированный список 1"/>
    <w:basedOn w:val="a3"/>
    <w:link w:val="afff8"/>
    <w:uiPriority w:val="99"/>
    <w:rsid w:val="004D20F0"/>
    <w:pPr>
      <w:tabs>
        <w:tab w:val="num" w:pos="1381"/>
        <w:tab w:val="left" w:pos="1418"/>
      </w:tabs>
      <w:spacing w:after="120"/>
      <w:ind w:left="567" w:firstLine="454"/>
      <w:jc w:val="both"/>
    </w:pPr>
    <w:rPr>
      <w:color w:val="auto"/>
      <w:sz w:val="24"/>
      <w:szCs w:val="20"/>
      <w:lang/>
    </w:rPr>
  </w:style>
  <w:style w:type="paragraph" w:styleId="afffa">
    <w:name w:val="Plain Text"/>
    <w:basedOn w:val="a3"/>
    <w:link w:val="afffb"/>
    <w:uiPriority w:val="99"/>
    <w:rsid w:val="004D20F0"/>
    <w:rPr>
      <w:rFonts w:ascii="Courier New" w:hAnsi="Courier New"/>
      <w:color w:val="auto"/>
      <w:sz w:val="20"/>
      <w:szCs w:val="20"/>
    </w:rPr>
  </w:style>
  <w:style w:type="character" w:customStyle="1" w:styleId="afffb">
    <w:name w:val="Текст Знак"/>
    <w:basedOn w:val="a4"/>
    <w:link w:val="afffa"/>
    <w:uiPriority w:val="99"/>
    <w:rsid w:val="004D20F0"/>
    <w:rPr>
      <w:rFonts w:ascii="Courier New" w:hAnsi="Courier New"/>
    </w:rPr>
  </w:style>
  <w:style w:type="paragraph" w:customStyle="1" w:styleId="afffc">
    <w:name w:val="Знак Знак Знак Знак Знак Знак Знак Знак Знак Знак"/>
    <w:basedOn w:val="a3"/>
    <w:uiPriority w:val="99"/>
    <w:rsid w:val="004D20F0"/>
    <w:pPr>
      <w:spacing w:before="100" w:beforeAutospacing="1" w:after="100" w:afterAutospacing="1"/>
    </w:pPr>
    <w:rPr>
      <w:rFonts w:ascii="Tahoma" w:hAnsi="Tahoma" w:cs="Tahoma"/>
      <w:color w:val="auto"/>
      <w:sz w:val="20"/>
      <w:szCs w:val="20"/>
      <w:lang w:val="en-US" w:eastAsia="en-US"/>
    </w:rPr>
  </w:style>
  <w:style w:type="paragraph" w:customStyle="1" w:styleId="afffd">
    <w:name w:val="Знак"/>
    <w:basedOn w:val="a3"/>
    <w:uiPriority w:val="99"/>
    <w:rsid w:val="004D20F0"/>
    <w:pPr>
      <w:widowControl w:val="0"/>
      <w:adjustRightInd w:val="0"/>
      <w:spacing w:before="100" w:beforeAutospacing="1" w:after="100" w:afterAutospacing="1" w:line="360" w:lineRule="atLeast"/>
      <w:jc w:val="both"/>
    </w:pPr>
    <w:rPr>
      <w:rFonts w:ascii="Tahoma" w:hAnsi="Tahoma" w:cs="Tahoma"/>
      <w:color w:val="auto"/>
      <w:sz w:val="20"/>
      <w:szCs w:val="20"/>
      <w:lang w:val="en-US" w:eastAsia="en-US"/>
    </w:rPr>
  </w:style>
  <w:style w:type="paragraph" w:customStyle="1" w:styleId="112">
    <w:name w:val="Знак11"/>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12125">
    <w:name w:val="Стиль Заголовок 1 + Слева:  2 см Выступ:  125 см"/>
    <w:basedOn w:val="10"/>
    <w:uiPriority w:val="99"/>
    <w:rsid w:val="004D20F0"/>
    <w:pPr>
      <w:keepNext/>
      <w:widowControl w:val="0"/>
      <w:numPr>
        <w:numId w:val="0"/>
      </w:numPr>
      <w:tabs>
        <w:tab w:val="left" w:pos="1701"/>
      </w:tabs>
      <w:spacing w:after="240"/>
      <w:ind w:left="1843" w:hanging="709"/>
    </w:pPr>
    <w:rPr>
      <w:rFonts w:ascii="Arial Narrow" w:eastAsia="Times New Roman" w:hAnsi="Arial Narrow" w:cs="Times New Roman"/>
      <w:bCs w:val="0"/>
      <w:caps/>
      <w:color w:val="000080"/>
      <w:kern w:val="28"/>
      <w:sz w:val="24"/>
      <w:szCs w:val="20"/>
    </w:rPr>
  </w:style>
  <w:style w:type="paragraph" w:customStyle="1" w:styleId="afffe">
    <w:name w:val="Название проектного документа"/>
    <w:basedOn w:val="a3"/>
    <w:uiPriority w:val="99"/>
    <w:rsid w:val="004D20F0"/>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D20F0"/>
    <w:pPr>
      <w:widowControl w:val="0"/>
      <w:adjustRightInd w:val="0"/>
      <w:spacing w:after="160" w:line="240" w:lineRule="exact"/>
      <w:jc w:val="right"/>
    </w:pPr>
    <w:rPr>
      <w:color w:val="auto"/>
      <w:sz w:val="20"/>
      <w:szCs w:val="20"/>
      <w:lang w:val="en-GB" w:eastAsia="en-US"/>
    </w:rPr>
  </w:style>
  <w:style w:type="character" w:customStyle="1" w:styleId="1f4">
    <w:name w:val="Обычный 1 Знак"/>
    <w:link w:val="1f5"/>
    <w:uiPriority w:val="99"/>
    <w:locked/>
    <w:rsid w:val="004D20F0"/>
    <w:rPr>
      <w:sz w:val="24"/>
    </w:rPr>
  </w:style>
  <w:style w:type="paragraph" w:customStyle="1" w:styleId="1f5">
    <w:name w:val="Обычный 1"/>
    <w:basedOn w:val="a3"/>
    <w:link w:val="1f4"/>
    <w:uiPriority w:val="99"/>
    <w:rsid w:val="004D20F0"/>
    <w:pPr>
      <w:spacing w:before="60" w:after="60" w:line="360" w:lineRule="auto"/>
      <w:ind w:firstLine="709"/>
      <w:jc w:val="both"/>
    </w:pPr>
    <w:rPr>
      <w:color w:val="auto"/>
      <w:sz w:val="24"/>
      <w:szCs w:val="20"/>
      <w:lang/>
    </w:rPr>
  </w:style>
  <w:style w:type="character" w:customStyle="1" w:styleId="1f6">
    <w:name w:val="Дефис 1 Знак"/>
    <w:link w:val="1f7"/>
    <w:uiPriority w:val="99"/>
    <w:locked/>
    <w:rsid w:val="004D20F0"/>
    <w:rPr>
      <w:sz w:val="24"/>
      <w:lang w:val="en-US"/>
    </w:rPr>
  </w:style>
  <w:style w:type="paragraph" w:customStyle="1" w:styleId="1f7">
    <w:name w:val="Дефис 1"/>
    <w:basedOn w:val="a3"/>
    <w:link w:val="1f6"/>
    <w:uiPriority w:val="99"/>
    <w:rsid w:val="004D20F0"/>
    <w:pPr>
      <w:tabs>
        <w:tab w:val="num" w:pos="1068"/>
      </w:tabs>
      <w:spacing w:line="360" w:lineRule="auto"/>
      <w:ind w:firstLine="708"/>
      <w:jc w:val="both"/>
    </w:pPr>
    <w:rPr>
      <w:color w:val="auto"/>
      <w:sz w:val="24"/>
      <w:szCs w:val="20"/>
      <w:lang w:val="en-US"/>
    </w:rPr>
  </w:style>
  <w:style w:type="paragraph" w:customStyle="1" w:styleId="28">
    <w:name w:val="Дефис 2"/>
    <w:basedOn w:val="1f7"/>
    <w:uiPriority w:val="99"/>
    <w:rsid w:val="004D20F0"/>
    <w:pPr>
      <w:numPr>
        <w:ilvl w:val="1"/>
      </w:numPr>
      <w:tabs>
        <w:tab w:val="num" w:pos="1068"/>
        <w:tab w:val="num" w:pos="1440"/>
      </w:tabs>
      <w:ind w:left="1440" w:hanging="360"/>
    </w:pPr>
  </w:style>
  <w:style w:type="character" w:customStyle="1" w:styleId="List-1">
    <w:name w:val="List-1 Знак"/>
    <w:link w:val="List-10"/>
    <w:uiPriority w:val="99"/>
    <w:locked/>
    <w:rsid w:val="004D20F0"/>
    <w:rPr>
      <w:sz w:val="24"/>
    </w:rPr>
  </w:style>
  <w:style w:type="paragraph" w:customStyle="1" w:styleId="List-10">
    <w:name w:val="List-1"/>
    <w:basedOn w:val="a3"/>
    <w:link w:val="List-1"/>
    <w:uiPriority w:val="99"/>
    <w:rsid w:val="004D20F0"/>
    <w:pPr>
      <w:tabs>
        <w:tab w:val="num" w:pos="1476"/>
      </w:tabs>
      <w:ind w:left="1476" w:hanging="396"/>
    </w:pPr>
    <w:rPr>
      <w:color w:val="auto"/>
      <w:sz w:val="24"/>
      <w:szCs w:val="20"/>
      <w:lang/>
    </w:rPr>
  </w:style>
  <w:style w:type="paragraph" w:customStyle="1" w:styleId="affff0">
    <w:name w:val="Обычный слева"/>
    <w:basedOn w:val="a3"/>
    <w:uiPriority w:val="99"/>
    <w:rsid w:val="004D20F0"/>
    <w:rPr>
      <w:szCs w:val="20"/>
    </w:rPr>
  </w:style>
  <w:style w:type="paragraph" w:customStyle="1" w:styleId="Style9">
    <w:name w:val="Style9"/>
    <w:basedOn w:val="a3"/>
    <w:uiPriority w:val="99"/>
    <w:rsid w:val="004D20F0"/>
    <w:pPr>
      <w:widowControl w:val="0"/>
      <w:autoSpaceDE w:val="0"/>
      <w:autoSpaceDN w:val="0"/>
      <w:adjustRightInd w:val="0"/>
      <w:spacing w:line="276" w:lineRule="exact"/>
      <w:ind w:firstLine="744"/>
    </w:pPr>
    <w:rPr>
      <w:color w:val="auto"/>
      <w:sz w:val="24"/>
      <w:szCs w:val="24"/>
    </w:rPr>
  </w:style>
  <w:style w:type="character" w:customStyle="1" w:styleId="mw-headline">
    <w:name w:val="mw-headline"/>
    <w:uiPriority w:val="99"/>
    <w:rsid w:val="004D20F0"/>
  </w:style>
  <w:style w:type="character" w:customStyle="1" w:styleId="atp-msg-cntnr">
    <w:name w:val="atp-msg-cntnr"/>
    <w:uiPriority w:val="99"/>
    <w:rsid w:val="004D20F0"/>
  </w:style>
  <w:style w:type="character" w:customStyle="1" w:styleId="FontStyle60">
    <w:name w:val="Font Style60"/>
    <w:uiPriority w:val="99"/>
    <w:rsid w:val="004D20F0"/>
    <w:rPr>
      <w:rFonts w:ascii="Times New Roman" w:hAnsi="Times New Roman"/>
      <w:sz w:val="20"/>
    </w:rPr>
  </w:style>
  <w:style w:type="character" w:customStyle="1" w:styleId="1f8">
    <w:name w:val="Знак Знак1"/>
    <w:uiPriority w:val="99"/>
    <w:rsid w:val="004D20F0"/>
    <w:rPr>
      <w:sz w:val="24"/>
      <w:lang w:val="ru-RU" w:eastAsia="ru-RU"/>
    </w:rPr>
  </w:style>
  <w:style w:type="character" w:customStyle="1" w:styleId="1f9">
    <w:name w:val="Стиль1 Знак"/>
    <w:uiPriority w:val="99"/>
    <w:rsid w:val="004D20F0"/>
    <w:rPr>
      <w:b/>
      <w:caps/>
      <w:sz w:val="28"/>
      <w:lang w:val="ru-RU" w:eastAsia="ru-RU"/>
    </w:rPr>
  </w:style>
  <w:style w:type="character" w:customStyle="1" w:styleId="29">
    <w:name w:val="Стиль2 Знак"/>
    <w:uiPriority w:val="99"/>
    <w:rsid w:val="004D20F0"/>
    <w:rPr>
      <w:b/>
      <w:smallCaps/>
      <w:sz w:val="24"/>
      <w:lang w:val="ru-RU" w:eastAsia="ru-RU"/>
    </w:rPr>
  </w:style>
  <w:style w:type="character" w:customStyle="1" w:styleId="38">
    <w:name w:val="Стиль3 Знак"/>
    <w:uiPriority w:val="99"/>
    <w:rsid w:val="004D20F0"/>
    <w:rPr>
      <w:b/>
      <w:i/>
      <w:sz w:val="24"/>
      <w:lang w:val="ru-RU" w:eastAsia="ru-RU"/>
    </w:rPr>
  </w:style>
  <w:style w:type="paragraph" w:customStyle="1" w:styleId="stylet3">
    <w:name w:val="stylet3"/>
    <w:basedOn w:val="a3"/>
    <w:uiPriority w:val="99"/>
    <w:rsid w:val="004D20F0"/>
    <w:pPr>
      <w:spacing w:before="100" w:beforeAutospacing="1" w:after="100" w:afterAutospacing="1"/>
    </w:pPr>
    <w:rPr>
      <w:color w:val="auto"/>
      <w:sz w:val="24"/>
      <w:szCs w:val="24"/>
    </w:rPr>
  </w:style>
  <w:style w:type="paragraph" w:customStyle="1" w:styleId="142">
    <w:name w:val="Обычный + 14 пт"/>
    <w:aliases w:val="Черный,Первая строка:  1,59 см,После:  6 пт,Междустр.инте..."/>
    <w:basedOn w:val="a3"/>
    <w:uiPriority w:val="99"/>
    <w:rsid w:val="004D20F0"/>
    <w:pPr>
      <w:spacing w:line="360" w:lineRule="auto"/>
      <w:ind w:firstLine="708"/>
      <w:jc w:val="both"/>
    </w:pPr>
    <w:rPr>
      <w:bCs/>
    </w:rPr>
  </w:style>
  <w:style w:type="paragraph" w:customStyle="1" w:styleId="text">
    <w:name w:val="text"/>
    <w:basedOn w:val="a3"/>
    <w:uiPriority w:val="99"/>
    <w:rsid w:val="004D20F0"/>
    <w:pPr>
      <w:spacing w:after="150"/>
      <w:ind w:left="225" w:right="150"/>
    </w:pPr>
    <w:rPr>
      <w:rFonts w:ascii="Arial" w:hAnsi="Arial" w:cs="Arial"/>
      <w:color w:val="auto"/>
      <w:sz w:val="18"/>
      <w:szCs w:val="18"/>
    </w:rPr>
  </w:style>
  <w:style w:type="paragraph" w:customStyle="1" w:styleId="affff1">
    <w:name w:val="название таблицы"/>
    <w:basedOn w:val="af9"/>
    <w:uiPriority w:val="99"/>
    <w:rsid w:val="004D20F0"/>
    <w:pPr>
      <w:jc w:val="right"/>
    </w:pPr>
    <w:rPr>
      <w:rFonts w:ascii="Arial Narrow" w:hAnsi="Arial Narrow" w:cs="Arial Narrow"/>
      <w:b/>
      <w:bCs/>
    </w:rPr>
  </w:style>
  <w:style w:type="paragraph" w:customStyle="1" w:styleId="a0">
    <w:name w:val="Стиль таблицы"/>
    <w:basedOn w:val="a3"/>
    <w:uiPriority w:val="99"/>
    <w:rsid w:val="004D20F0"/>
    <w:pPr>
      <w:numPr>
        <w:numId w:val="20"/>
      </w:numPr>
      <w:tabs>
        <w:tab w:val="clear" w:pos="360"/>
      </w:tabs>
      <w:ind w:left="0" w:firstLine="0"/>
      <w:jc w:val="center"/>
    </w:pPr>
    <w:rPr>
      <w:rFonts w:ascii="Arial Narrow" w:hAnsi="Arial Narrow" w:cs="Arial Narrow"/>
      <w:b/>
      <w:bCs/>
      <w:color w:val="auto"/>
      <w:sz w:val="24"/>
      <w:szCs w:val="24"/>
      <w:lang w:eastAsia="en-US"/>
    </w:rPr>
  </w:style>
  <w:style w:type="character" w:customStyle="1" w:styleId="1fa">
    <w:name w:val="марк список 1 Знак"/>
    <w:uiPriority w:val="99"/>
    <w:rsid w:val="004D20F0"/>
    <w:rPr>
      <w:sz w:val="24"/>
      <w:lang w:val="ru-RU" w:eastAsia="en-US"/>
    </w:rPr>
  </w:style>
  <w:style w:type="paragraph" w:customStyle="1" w:styleId="2a">
    <w:name w:val="марк список 2"/>
    <w:basedOn w:val="a3"/>
    <w:uiPriority w:val="99"/>
    <w:rsid w:val="004D20F0"/>
    <w:pPr>
      <w:tabs>
        <w:tab w:val="num" w:pos="1068"/>
      </w:tabs>
      <w:spacing w:after="120"/>
      <w:ind w:firstLine="708"/>
      <w:jc w:val="both"/>
    </w:pPr>
    <w:rPr>
      <w:color w:val="auto"/>
      <w:sz w:val="24"/>
      <w:szCs w:val="24"/>
      <w:lang w:eastAsia="en-US"/>
    </w:rPr>
  </w:style>
  <w:style w:type="character" w:customStyle="1" w:styleId="2b">
    <w:name w:val="марк список 2 Знак"/>
    <w:uiPriority w:val="99"/>
    <w:rsid w:val="004D20F0"/>
    <w:rPr>
      <w:sz w:val="24"/>
      <w:lang w:val="ru-RU" w:eastAsia="en-US"/>
    </w:rPr>
  </w:style>
  <w:style w:type="character" w:customStyle="1" w:styleId="affff2">
    <w:name w:val="основной текст документа Знак"/>
    <w:uiPriority w:val="99"/>
    <w:rsid w:val="004D20F0"/>
    <w:rPr>
      <w:sz w:val="24"/>
      <w:lang w:val="ru-RU" w:eastAsia="en-US"/>
    </w:rPr>
  </w:style>
  <w:style w:type="paragraph" w:customStyle="1" w:styleId="affff3">
    <w:name w:val="Название таблицы"/>
    <w:basedOn w:val="a3"/>
    <w:uiPriority w:val="99"/>
    <w:rsid w:val="004D20F0"/>
    <w:pPr>
      <w:widowControl w:val="0"/>
      <w:spacing w:after="120" w:line="288" w:lineRule="auto"/>
      <w:jc w:val="center"/>
    </w:pPr>
    <w:rPr>
      <w:rFonts w:ascii="Arial Narrow" w:hAnsi="Arial Narrow" w:cs="Arial Narrow"/>
      <w:b/>
      <w:bCs/>
      <w:i/>
      <w:iCs/>
      <w:color w:val="auto"/>
      <w:sz w:val="22"/>
      <w:szCs w:val="22"/>
    </w:rPr>
  </w:style>
  <w:style w:type="paragraph" w:customStyle="1" w:styleId="affff4">
    <w:name w:val="Номер таблицы"/>
    <w:basedOn w:val="a3"/>
    <w:uiPriority w:val="99"/>
    <w:rsid w:val="004D20F0"/>
    <w:pPr>
      <w:widowControl w:val="0"/>
      <w:spacing w:before="120" w:after="120"/>
      <w:jc w:val="right"/>
    </w:pPr>
    <w:rPr>
      <w:rFonts w:ascii="Arial Narrow" w:hAnsi="Arial Narrow" w:cs="Arial Narrow"/>
      <w:b/>
      <w:bCs/>
      <w:color w:val="auto"/>
      <w:sz w:val="20"/>
      <w:szCs w:val="20"/>
    </w:rPr>
  </w:style>
  <w:style w:type="paragraph" w:customStyle="1" w:styleId="affff5">
    <w:name w:val="Название рисунка"/>
    <w:basedOn w:val="a3"/>
    <w:uiPriority w:val="99"/>
    <w:rsid w:val="004D20F0"/>
    <w:pPr>
      <w:widowControl w:val="0"/>
      <w:spacing w:before="120" w:after="120"/>
      <w:jc w:val="center"/>
    </w:pPr>
    <w:rPr>
      <w:rFonts w:ascii="Arial Narrow" w:hAnsi="Arial Narrow" w:cs="Arial Narrow"/>
      <w:b/>
      <w:bCs/>
      <w:color w:val="auto"/>
      <w:sz w:val="20"/>
      <w:szCs w:val="20"/>
    </w:rPr>
  </w:style>
  <w:style w:type="paragraph" w:customStyle="1" w:styleId="xl35">
    <w:name w:val="xl35"/>
    <w:basedOn w:val="a3"/>
    <w:uiPriority w:val="99"/>
    <w:rsid w:val="004D20F0"/>
    <w:pPr>
      <w:spacing w:before="100" w:beforeAutospacing="1" w:after="100" w:afterAutospacing="1"/>
    </w:pPr>
    <w:rPr>
      <w:rFonts w:ascii="Times New Roman CYR" w:hAnsi="Times New Roman CYR" w:cs="Times New Roman CYR"/>
      <w:color w:val="auto"/>
      <w:sz w:val="24"/>
      <w:szCs w:val="24"/>
    </w:rPr>
  </w:style>
  <w:style w:type="paragraph" w:customStyle="1" w:styleId="font5">
    <w:name w:val="font5"/>
    <w:basedOn w:val="a3"/>
    <w:uiPriority w:val="99"/>
    <w:rsid w:val="004D20F0"/>
    <w:pPr>
      <w:spacing w:before="100" w:beforeAutospacing="1" w:after="100" w:afterAutospacing="1"/>
    </w:pPr>
    <w:rPr>
      <w:rFonts w:ascii="Tahoma" w:hAnsi="Tahoma" w:cs="Tahoma"/>
      <w:sz w:val="16"/>
      <w:szCs w:val="16"/>
    </w:rPr>
  </w:style>
  <w:style w:type="paragraph" w:customStyle="1" w:styleId="font6">
    <w:name w:val="font6"/>
    <w:basedOn w:val="a3"/>
    <w:uiPriority w:val="99"/>
    <w:rsid w:val="004D20F0"/>
    <w:pPr>
      <w:spacing w:before="100" w:beforeAutospacing="1" w:after="100" w:afterAutospacing="1"/>
    </w:pPr>
    <w:rPr>
      <w:rFonts w:ascii="Tahoma" w:hAnsi="Tahoma" w:cs="Tahoma"/>
      <w:sz w:val="16"/>
      <w:szCs w:val="16"/>
    </w:rPr>
  </w:style>
  <w:style w:type="paragraph" w:customStyle="1" w:styleId="font7">
    <w:name w:val="font7"/>
    <w:basedOn w:val="a3"/>
    <w:uiPriority w:val="99"/>
    <w:rsid w:val="004D20F0"/>
    <w:pPr>
      <w:spacing w:before="100" w:beforeAutospacing="1" w:after="100" w:afterAutospacing="1"/>
    </w:pPr>
    <w:rPr>
      <w:rFonts w:ascii="Tahoma" w:hAnsi="Tahoma" w:cs="Tahoma"/>
      <w:b/>
      <w:bCs/>
      <w:color w:val="auto"/>
      <w:sz w:val="16"/>
      <w:szCs w:val="16"/>
    </w:rPr>
  </w:style>
  <w:style w:type="paragraph" w:customStyle="1" w:styleId="font8">
    <w:name w:val="font8"/>
    <w:basedOn w:val="a3"/>
    <w:uiPriority w:val="99"/>
    <w:rsid w:val="004D20F0"/>
    <w:pPr>
      <w:spacing w:before="100" w:beforeAutospacing="1" w:after="100" w:afterAutospacing="1"/>
    </w:pPr>
    <w:rPr>
      <w:rFonts w:ascii="Tahoma" w:hAnsi="Tahoma" w:cs="Tahoma"/>
      <w:b/>
      <w:bCs/>
      <w:sz w:val="16"/>
      <w:szCs w:val="16"/>
    </w:rPr>
  </w:style>
  <w:style w:type="paragraph" w:customStyle="1" w:styleId="xl36">
    <w:name w:val="xl36"/>
    <w:basedOn w:val="a3"/>
    <w:uiPriority w:val="99"/>
    <w:rsid w:val="004D20F0"/>
    <w:pPr>
      <w:spacing w:before="100" w:beforeAutospacing="1" w:after="100" w:afterAutospacing="1"/>
    </w:pPr>
    <w:rPr>
      <w:rFonts w:ascii="Times New Roman CYR" w:hAnsi="Times New Roman CYR" w:cs="Times New Roman CYR"/>
      <w:color w:val="auto"/>
      <w:sz w:val="24"/>
      <w:szCs w:val="24"/>
    </w:rPr>
  </w:style>
  <w:style w:type="paragraph" w:customStyle="1" w:styleId="xl37">
    <w:name w:val="xl37"/>
    <w:basedOn w:val="a3"/>
    <w:uiPriority w:val="99"/>
    <w:rsid w:val="004D20F0"/>
    <w:pPr>
      <w:spacing w:before="100" w:beforeAutospacing="1" w:after="100" w:afterAutospacing="1"/>
    </w:pPr>
    <w:rPr>
      <w:rFonts w:ascii="Times New Roman CYR" w:hAnsi="Times New Roman CYR" w:cs="Times New Roman CYR"/>
      <w:b/>
      <w:bCs/>
      <w:color w:val="auto"/>
      <w:sz w:val="24"/>
      <w:szCs w:val="24"/>
    </w:rPr>
  </w:style>
  <w:style w:type="paragraph" w:customStyle="1" w:styleId="xl38">
    <w:name w:val="xl38"/>
    <w:basedOn w:val="a3"/>
    <w:uiPriority w:val="99"/>
    <w:rsid w:val="004D20F0"/>
    <w:pPr>
      <w:spacing w:before="100" w:beforeAutospacing="1" w:after="100" w:afterAutospacing="1"/>
    </w:pPr>
    <w:rPr>
      <w:rFonts w:ascii="Times New Roman CYR" w:hAnsi="Times New Roman CYR" w:cs="Times New Roman CYR"/>
      <w:color w:val="auto"/>
      <w:sz w:val="24"/>
      <w:szCs w:val="24"/>
    </w:rPr>
  </w:style>
  <w:style w:type="paragraph" w:customStyle="1" w:styleId="xl24">
    <w:name w:val="xl24"/>
    <w:basedOn w:val="a3"/>
    <w:uiPriority w:val="99"/>
    <w:rsid w:val="004D20F0"/>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color w:val="auto"/>
      <w:sz w:val="24"/>
      <w:szCs w:val="24"/>
    </w:rPr>
  </w:style>
  <w:style w:type="paragraph" w:customStyle="1" w:styleId="xl25">
    <w:name w:val="xl25"/>
    <w:basedOn w:val="a3"/>
    <w:uiPriority w:val="99"/>
    <w:rsid w:val="004D20F0"/>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color w:val="auto"/>
      <w:sz w:val="24"/>
      <w:szCs w:val="24"/>
    </w:rPr>
  </w:style>
  <w:style w:type="paragraph" w:customStyle="1" w:styleId="xl26">
    <w:name w:val="xl26"/>
    <w:basedOn w:val="a3"/>
    <w:uiPriority w:val="99"/>
    <w:rsid w:val="004D20F0"/>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color w:val="auto"/>
      <w:sz w:val="24"/>
      <w:szCs w:val="24"/>
    </w:rPr>
  </w:style>
  <w:style w:type="paragraph" w:customStyle="1" w:styleId="xl27">
    <w:name w:val="xl27"/>
    <w:basedOn w:val="a3"/>
    <w:uiPriority w:val="99"/>
    <w:rsid w:val="004D20F0"/>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color w:val="auto"/>
      <w:sz w:val="24"/>
      <w:szCs w:val="24"/>
    </w:rPr>
  </w:style>
  <w:style w:type="paragraph" w:customStyle="1" w:styleId="xl29">
    <w:name w:val="xl29"/>
    <w:basedOn w:val="a3"/>
    <w:uiPriority w:val="99"/>
    <w:rsid w:val="004D20F0"/>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color w:val="auto"/>
      <w:sz w:val="24"/>
      <w:szCs w:val="24"/>
    </w:rPr>
  </w:style>
  <w:style w:type="paragraph" w:customStyle="1" w:styleId="xl30">
    <w:name w:val="xl30"/>
    <w:basedOn w:val="a3"/>
    <w:uiPriority w:val="99"/>
    <w:rsid w:val="004D20F0"/>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color w:val="auto"/>
      <w:sz w:val="24"/>
      <w:szCs w:val="24"/>
    </w:rPr>
  </w:style>
  <w:style w:type="paragraph" w:customStyle="1" w:styleId="xl31">
    <w:name w:val="xl31"/>
    <w:basedOn w:val="a3"/>
    <w:uiPriority w:val="99"/>
    <w:rsid w:val="004D20F0"/>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color w:val="auto"/>
      <w:sz w:val="24"/>
      <w:szCs w:val="24"/>
    </w:rPr>
  </w:style>
  <w:style w:type="paragraph" w:customStyle="1" w:styleId="xl32">
    <w:name w:val="xl32"/>
    <w:basedOn w:val="a3"/>
    <w:uiPriority w:val="99"/>
    <w:rsid w:val="004D20F0"/>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color w:val="auto"/>
      <w:sz w:val="24"/>
      <w:szCs w:val="24"/>
    </w:rPr>
  </w:style>
  <w:style w:type="paragraph" w:customStyle="1" w:styleId="xl33">
    <w:name w:val="xl33"/>
    <w:basedOn w:val="a3"/>
    <w:uiPriority w:val="99"/>
    <w:rsid w:val="004D20F0"/>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color w:val="auto"/>
      <w:sz w:val="24"/>
      <w:szCs w:val="24"/>
    </w:rPr>
  </w:style>
  <w:style w:type="paragraph" w:customStyle="1" w:styleId="xl34">
    <w:name w:val="xl34"/>
    <w:basedOn w:val="a3"/>
    <w:uiPriority w:val="99"/>
    <w:rsid w:val="004D20F0"/>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color w:val="auto"/>
      <w:sz w:val="24"/>
      <w:szCs w:val="24"/>
    </w:rPr>
  </w:style>
  <w:style w:type="paragraph" w:styleId="affff6">
    <w:name w:val="Normal Indent"/>
    <w:aliases w:val="Норм. отступ,Íîðì. îòñòóï"/>
    <w:basedOn w:val="a3"/>
    <w:uiPriority w:val="99"/>
    <w:rsid w:val="004D20F0"/>
    <w:pPr>
      <w:widowControl w:val="0"/>
      <w:ind w:left="567" w:hanging="567"/>
    </w:pPr>
    <w:rPr>
      <w:rFonts w:ascii="TimesET" w:hAnsi="TimesET" w:cs="TimesET"/>
      <w:color w:val="auto"/>
      <w:sz w:val="20"/>
      <w:szCs w:val="20"/>
    </w:rPr>
  </w:style>
  <w:style w:type="paragraph" w:customStyle="1" w:styleId="zagolovoktab">
    <w:name w:val="zagolovok tab"/>
    <w:uiPriority w:val="99"/>
    <w:rsid w:val="004D20F0"/>
    <w:pPr>
      <w:tabs>
        <w:tab w:val="left" w:pos="576"/>
        <w:tab w:val="left" w:pos="720"/>
      </w:tabs>
      <w:overflowPunct w:val="0"/>
      <w:autoSpaceDE w:val="0"/>
      <w:autoSpaceDN w:val="0"/>
      <w:adjustRightInd w:val="0"/>
      <w:spacing w:after="120"/>
      <w:jc w:val="center"/>
      <w:textAlignment w:val="baseline"/>
    </w:pPr>
    <w:rPr>
      <w:b/>
      <w:bCs/>
      <w:noProof/>
    </w:rPr>
  </w:style>
  <w:style w:type="paragraph" w:styleId="affff7">
    <w:name w:val="Block Text"/>
    <w:basedOn w:val="a3"/>
    <w:uiPriority w:val="99"/>
    <w:rsid w:val="004D20F0"/>
    <w:pPr>
      <w:suppressAutoHyphens/>
      <w:ind w:left="-775" w:right="1068"/>
      <w:jc w:val="both"/>
    </w:pPr>
    <w:rPr>
      <w:rFonts w:ascii="Arial Narrow" w:hAnsi="Arial Narrow" w:cs="Arial Narrow"/>
      <w:b/>
      <w:bCs/>
      <w:i/>
      <w:iCs/>
      <w:color w:val="auto"/>
      <w:sz w:val="20"/>
      <w:szCs w:val="20"/>
    </w:rPr>
  </w:style>
  <w:style w:type="paragraph" w:customStyle="1" w:styleId="affff8">
    <w:name w:val="Стиль"/>
    <w:basedOn w:val="a3"/>
    <w:autoRedefine/>
    <w:uiPriority w:val="99"/>
    <w:rsid w:val="004D20F0"/>
    <w:pPr>
      <w:widowControl w:val="0"/>
      <w:tabs>
        <w:tab w:val="left" w:pos="1134"/>
      </w:tabs>
      <w:spacing w:before="120" w:after="120"/>
      <w:ind w:left="1701" w:hanging="1701"/>
    </w:pPr>
    <w:rPr>
      <w:rFonts w:ascii="Arial Narrow"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4D20F0"/>
    <w:pPr>
      <w:autoSpaceDE w:val="0"/>
      <w:autoSpaceDN w:val="0"/>
      <w:adjustRightInd w:val="0"/>
      <w:spacing w:before="120" w:after="120" w:line="288" w:lineRule="auto"/>
      <w:jc w:val="both"/>
    </w:pPr>
    <w:rPr>
      <w:rFonts w:ascii="Arial Narrow" w:hAnsi="Arial Narrow" w:cs="Arial Narrow"/>
      <w:b/>
      <w:bCs/>
      <w:smallCaps/>
      <w:color w:val="auto"/>
      <w:sz w:val="24"/>
      <w:szCs w:val="24"/>
    </w:rPr>
  </w:style>
  <w:style w:type="paragraph" w:customStyle="1" w:styleId="1fb">
    <w:name w:val="Список1"/>
    <w:basedOn w:val="a3"/>
    <w:uiPriority w:val="99"/>
    <w:rsid w:val="004D20F0"/>
    <w:pPr>
      <w:tabs>
        <w:tab w:val="num" w:pos="720"/>
      </w:tabs>
      <w:spacing w:before="80"/>
      <w:ind w:left="720" w:hanging="360"/>
      <w:jc w:val="both"/>
    </w:pPr>
    <w:rPr>
      <w:color w:val="auto"/>
      <w:sz w:val="20"/>
      <w:szCs w:val="20"/>
      <w:lang w:eastAsia="en-US"/>
    </w:rPr>
  </w:style>
  <w:style w:type="paragraph" w:customStyle="1" w:styleId="a1">
    <w:name w:val="Отчетный шрифт"/>
    <w:basedOn w:val="a3"/>
    <w:uiPriority w:val="99"/>
    <w:rsid w:val="004D20F0"/>
    <w:pPr>
      <w:numPr>
        <w:numId w:val="21"/>
      </w:numPr>
      <w:tabs>
        <w:tab w:val="clear" w:pos="720"/>
      </w:tabs>
      <w:spacing w:after="120" w:line="360" w:lineRule="auto"/>
      <w:ind w:left="0" w:firstLine="720"/>
      <w:jc w:val="both"/>
    </w:pPr>
    <w:rPr>
      <w:color w:val="auto"/>
      <w:sz w:val="26"/>
      <w:szCs w:val="20"/>
    </w:rPr>
  </w:style>
  <w:style w:type="paragraph" w:customStyle="1" w:styleId="affff9">
    <w:name w:val="Отчетный"/>
    <w:basedOn w:val="a3"/>
    <w:uiPriority w:val="99"/>
    <w:rsid w:val="004D20F0"/>
    <w:pPr>
      <w:spacing w:after="120" w:line="360" w:lineRule="auto"/>
      <w:ind w:firstLine="720"/>
      <w:jc w:val="both"/>
    </w:pPr>
    <w:rPr>
      <w:color w:val="auto"/>
      <w:sz w:val="26"/>
      <w:szCs w:val="20"/>
    </w:rPr>
  </w:style>
  <w:style w:type="paragraph" w:customStyle="1" w:styleId="main">
    <w:name w:val="main"/>
    <w:basedOn w:val="a3"/>
    <w:uiPriority w:val="99"/>
    <w:rsid w:val="004D20F0"/>
    <w:pPr>
      <w:spacing w:before="100" w:beforeAutospacing="1" w:after="100" w:afterAutospacing="1"/>
    </w:pPr>
    <w:rPr>
      <w:color w:val="auto"/>
      <w:sz w:val="24"/>
      <w:szCs w:val="24"/>
    </w:rPr>
  </w:style>
  <w:style w:type="paragraph" w:customStyle="1" w:styleId="ConsTitle">
    <w:name w:val="ConsTitle"/>
    <w:uiPriority w:val="99"/>
    <w:rsid w:val="004D20F0"/>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uiPriority w:val="99"/>
    <w:rsid w:val="004D20F0"/>
    <w:rPr>
      <w:rFonts w:ascii="Courier New" w:hAnsi="Courier New"/>
    </w:rPr>
  </w:style>
  <w:style w:type="paragraph" w:customStyle="1" w:styleId="Normal1">
    <w:name w:val="Normal1"/>
    <w:uiPriority w:val="99"/>
    <w:rsid w:val="004D20F0"/>
    <w:pPr>
      <w:spacing w:before="100" w:after="100"/>
    </w:pPr>
    <w:rPr>
      <w:sz w:val="24"/>
    </w:rPr>
  </w:style>
  <w:style w:type="paragraph" w:customStyle="1" w:styleId="Pro-List2">
    <w:name w:val="Pro-List #2"/>
    <w:basedOn w:val="a3"/>
    <w:uiPriority w:val="99"/>
    <w:rsid w:val="004D20F0"/>
    <w:pPr>
      <w:tabs>
        <w:tab w:val="left" w:pos="2040"/>
      </w:tabs>
      <w:spacing w:before="180" w:line="288" w:lineRule="auto"/>
      <w:ind w:left="2040" w:hanging="480"/>
      <w:jc w:val="both"/>
    </w:pPr>
    <w:rPr>
      <w:rFonts w:ascii="Georgia" w:hAnsi="Georgia"/>
      <w:color w:val="auto"/>
      <w:sz w:val="20"/>
      <w:szCs w:val="24"/>
    </w:rPr>
  </w:style>
  <w:style w:type="paragraph" w:customStyle="1" w:styleId="Pro-List3">
    <w:name w:val="Pro-List #3"/>
    <w:basedOn w:val="Pro-List2"/>
    <w:uiPriority w:val="99"/>
    <w:rsid w:val="004D20F0"/>
    <w:pPr>
      <w:tabs>
        <w:tab w:val="num" w:pos="2496"/>
        <w:tab w:val="left" w:pos="2640"/>
      </w:tabs>
      <w:ind w:left="2640" w:hanging="600"/>
    </w:pPr>
    <w:rPr>
      <w:lang w:val="en-US"/>
    </w:rPr>
  </w:style>
  <w:style w:type="paragraph" w:customStyle="1" w:styleId="Pro-Gramma">
    <w:name w:val="Pro-Gramma Знак"/>
    <w:basedOn w:val="a3"/>
    <w:uiPriority w:val="99"/>
    <w:rsid w:val="004D20F0"/>
    <w:pPr>
      <w:tabs>
        <w:tab w:val="num" w:pos="2496"/>
      </w:tabs>
      <w:spacing w:before="120" w:line="288" w:lineRule="auto"/>
      <w:ind w:left="1134"/>
      <w:jc w:val="both"/>
    </w:pPr>
    <w:rPr>
      <w:rFonts w:ascii="Georgia" w:hAnsi="Georgia"/>
      <w:color w:val="auto"/>
      <w:sz w:val="20"/>
      <w:szCs w:val="24"/>
    </w:rPr>
  </w:style>
  <w:style w:type="character" w:customStyle="1" w:styleId="Pro-Gramma0">
    <w:name w:val="Pro-Gramma Знак Знак"/>
    <w:uiPriority w:val="99"/>
    <w:rsid w:val="004D20F0"/>
    <w:rPr>
      <w:rFonts w:ascii="Georgia" w:hAnsi="Georgia"/>
      <w:sz w:val="24"/>
      <w:lang w:val="ru-RU" w:eastAsia="ru-RU"/>
    </w:rPr>
  </w:style>
  <w:style w:type="paragraph" w:styleId="2c">
    <w:name w:val="List 2"/>
    <w:basedOn w:val="a3"/>
    <w:uiPriority w:val="99"/>
    <w:rsid w:val="004D20F0"/>
    <w:pPr>
      <w:widowControl w:val="0"/>
      <w:ind w:left="566" w:hanging="283"/>
      <w:jc w:val="both"/>
    </w:pPr>
    <w:rPr>
      <w:color w:val="auto"/>
      <w:szCs w:val="24"/>
    </w:rPr>
  </w:style>
  <w:style w:type="paragraph" w:styleId="39">
    <w:name w:val="List 3"/>
    <w:basedOn w:val="a3"/>
    <w:uiPriority w:val="99"/>
    <w:rsid w:val="004D20F0"/>
    <w:pPr>
      <w:widowControl w:val="0"/>
      <w:ind w:left="849" w:hanging="283"/>
      <w:jc w:val="both"/>
    </w:pPr>
    <w:rPr>
      <w:color w:val="auto"/>
      <w:szCs w:val="24"/>
    </w:rPr>
  </w:style>
  <w:style w:type="paragraph" w:styleId="2d">
    <w:name w:val="List Bullet 2"/>
    <w:basedOn w:val="a3"/>
    <w:uiPriority w:val="99"/>
    <w:rsid w:val="004D20F0"/>
    <w:pPr>
      <w:widowControl w:val="0"/>
      <w:tabs>
        <w:tab w:val="num" w:pos="2496"/>
      </w:tabs>
      <w:ind w:left="2496" w:hanging="360"/>
      <w:jc w:val="both"/>
    </w:pPr>
    <w:rPr>
      <w:color w:val="auto"/>
      <w:szCs w:val="24"/>
    </w:rPr>
  </w:style>
  <w:style w:type="paragraph" w:styleId="3a">
    <w:name w:val="List Bullet 3"/>
    <w:basedOn w:val="a3"/>
    <w:uiPriority w:val="99"/>
    <w:rsid w:val="004D20F0"/>
    <w:pPr>
      <w:widowControl w:val="0"/>
      <w:tabs>
        <w:tab w:val="num" w:pos="720"/>
      </w:tabs>
      <w:ind w:left="720" w:hanging="360"/>
      <w:jc w:val="both"/>
    </w:pPr>
    <w:rPr>
      <w:color w:val="auto"/>
      <w:szCs w:val="24"/>
    </w:rPr>
  </w:style>
  <w:style w:type="paragraph" w:customStyle="1" w:styleId="Pro-List1">
    <w:name w:val="Pro-List #1 Знак"/>
    <w:basedOn w:val="a3"/>
    <w:uiPriority w:val="99"/>
    <w:rsid w:val="004D20F0"/>
    <w:pPr>
      <w:tabs>
        <w:tab w:val="left" w:pos="1134"/>
      </w:tabs>
      <w:spacing w:before="180" w:line="288" w:lineRule="auto"/>
      <w:ind w:left="1134" w:hanging="414"/>
      <w:jc w:val="both"/>
    </w:pPr>
    <w:rPr>
      <w:rFonts w:ascii="Georgia" w:hAnsi="Georgia"/>
      <w:color w:val="auto"/>
      <w:sz w:val="20"/>
      <w:szCs w:val="24"/>
    </w:rPr>
  </w:style>
  <w:style w:type="character" w:customStyle="1" w:styleId="Pro-List10">
    <w:name w:val="Pro-List #1 Знак Знак"/>
    <w:uiPriority w:val="99"/>
    <w:rsid w:val="004D20F0"/>
    <w:rPr>
      <w:rFonts w:ascii="Georgia" w:hAnsi="Georgia"/>
      <w:sz w:val="24"/>
      <w:lang w:val="ru-RU" w:eastAsia="ru-RU"/>
    </w:rPr>
  </w:style>
  <w:style w:type="character" w:customStyle="1" w:styleId="Pro-Marka">
    <w:name w:val="Pro-Marka"/>
    <w:uiPriority w:val="99"/>
    <w:rsid w:val="004D20F0"/>
    <w:rPr>
      <w:b/>
      <w:color w:val="C41C16"/>
    </w:rPr>
  </w:style>
  <w:style w:type="paragraph" w:customStyle="1" w:styleId="1fc">
    <w:name w:val="нормальный 1"/>
    <w:basedOn w:val="a3"/>
    <w:uiPriority w:val="99"/>
    <w:rsid w:val="004D20F0"/>
    <w:pPr>
      <w:overflowPunct w:val="0"/>
      <w:autoSpaceDE w:val="0"/>
      <w:autoSpaceDN w:val="0"/>
      <w:adjustRightInd w:val="0"/>
      <w:spacing w:after="120"/>
      <w:ind w:firstLine="709"/>
      <w:jc w:val="both"/>
      <w:textAlignment w:val="baseline"/>
    </w:pPr>
    <w:rPr>
      <w:rFonts w:ascii="Times New Roman CYR" w:hAnsi="Times New Roman CYR"/>
      <w:color w:val="auto"/>
      <w:sz w:val="26"/>
      <w:szCs w:val="20"/>
    </w:rPr>
  </w:style>
  <w:style w:type="paragraph" w:customStyle="1" w:styleId="BodyText21">
    <w:name w:val="Body Text 21"/>
    <w:basedOn w:val="a3"/>
    <w:uiPriority w:val="99"/>
    <w:rsid w:val="004D20F0"/>
    <w:pPr>
      <w:spacing w:line="312" w:lineRule="auto"/>
      <w:ind w:firstLine="567"/>
      <w:jc w:val="both"/>
    </w:pPr>
    <w:rPr>
      <w:color w:val="auto"/>
      <w:sz w:val="26"/>
      <w:szCs w:val="20"/>
    </w:rPr>
  </w:style>
  <w:style w:type="paragraph" w:customStyle="1" w:styleId="iiiaeuiue1">
    <w:name w:val="ii?iaeuiue 1"/>
    <w:basedOn w:val="a3"/>
    <w:uiPriority w:val="99"/>
    <w:rsid w:val="004D20F0"/>
    <w:pPr>
      <w:overflowPunct w:val="0"/>
      <w:autoSpaceDE w:val="0"/>
      <w:autoSpaceDN w:val="0"/>
      <w:adjustRightInd w:val="0"/>
      <w:spacing w:after="120"/>
      <w:ind w:firstLine="851"/>
      <w:jc w:val="both"/>
      <w:textAlignment w:val="baseline"/>
    </w:pPr>
    <w:rPr>
      <w:color w:val="auto"/>
      <w:sz w:val="24"/>
      <w:szCs w:val="20"/>
    </w:rPr>
  </w:style>
  <w:style w:type="paragraph" w:customStyle="1" w:styleId="Pro-Gramma1">
    <w:name w:val="Pro-Gramma"/>
    <w:basedOn w:val="a3"/>
    <w:uiPriority w:val="99"/>
    <w:rsid w:val="004D20F0"/>
    <w:pPr>
      <w:spacing w:before="120" w:line="288" w:lineRule="auto"/>
      <w:ind w:left="1134"/>
      <w:jc w:val="both"/>
    </w:pPr>
    <w:rPr>
      <w:rFonts w:ascii="Georgia" w:hAnsi="Georgia"/>
      <w:color w:val="auto"/>
      <w:sz w:val="20"/>
      <w:szCs w:val="24"/>
    </w:rPr>
  </w:style>
  <w:style w:type="paragraph" w:customStyle="1" w:styleId="Pro-TabName">
    <w:name w:val="Pro-Tab Name"/>
    <w:basedOn w:val="a3"/>
    <w:uiPriority w:val="99"/>
    <w:rsid w:val="004D20F0"/>
    <w:pPr>
      <w:keepNext/>
      <w:spacing w:before="240" w:after="120"/>
      <w:contextualSpacing/>
    </w:pPr>
    <w:rPr>
      <w:rFonts w:ascii="Tahoma" w:hAnsi="Tahoma"/>
      <w:b/>
      <w:bCs/>
      <w:color w:val="C41C16"/>
      <w:sz w:val="16"/>
      <w:szCs w:val="20"/>
    </w:rPr>
  </w:style>
  <w:style w:type="paragraph" w:customStyle="1" w:styleId="MainText">
    <w:name w:val="MainText"/>
    <w:uiPriority w:val="99"/>
    <w:rsid w:val="004D20F0"/>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MainText-BulletsMain">
    <w:name w:val="MainText - BulletsMain"/>
    <w:basedOn w:val="MainText"/>
    <w:next w:val="MainText"/>
    <w:uiPriority w:val="99"/>
    <w:rsid w:val="004D20F0"/>
    <w:pPr>
      <w:tabs>
        <w:tab w:val="left" w:pos="567"/>
      </w:tabs>
      <w:ind w:left="567" w:hanging="283"/>
    </w:pPr>
  </w:style>
  <w:style w:type="paragraph" w:customStyle="1" w:styleId="MainText-BezOtstupa">
    <w:name w:val="MainText - BezOtstupa"/>
    <w:basedOn w:val="a3"/>
    <w:next w:val="a3"/>
    <w:uiPriority w:val="99"/>
    <w:rsid w:val="004D20F0"/>
    <w:pPr>
      <w:overflowPunct w:val="0"/>
      <w:autoSpaceDE w:val="0"/>
      <w:autoSpaceDN w:val="0"/>
      <w:adjustRightInd w:val="0"/>
      <w:jc w:val="both"/>
      <w:textAlignment w:val="baseline"/>
    </w:pPr>
    <w:rPr>
      <w:rFonts w:ascii="PragmaticaC" w:hAnsi="PragmaticaC"/>
      <w:sz w:val="19"/>
      <w:szCs w:val="20"/>
      <w:lang w:val="en-US"/>
    </w:rPr>
  </w:style>
  <w:style w:type="paragraph" w:customStyle="1" w:styleId="MGlavaCenter">
    <w:name w:val="MGlavaCenter"/>
    <w:uiPriority w:val="99"/>
    <w:rsid w:val="004D20F0"/>
    <w:pPr>
      <w:keepNext/>
      <w:overflowPunct w:val="0"/>
      <w:autoSpaceDE w:val="0"/>
      <w:autoSpaceDN w:val="0"/>
      <w:adjustRightInd w:val="0"/>
      <w:spacing w:before="113" w:after="113"/>
      <w:jc w:val="center"/>
      <w:textAlignment w:val="baseline"/>
    </w:pPr>
    <w:rPr>
      <w:rFonts w:ascii="PragmaticaC" w:hAnsi="PragmaticaC"/>
      <w:b/>
      <w:color w:val="000000"/>
      <w:sz w:val="19"/>
      <w:lang w:val="en-US"/>
    </w:rPr>
  </w:style>
  <w:style w:type="paragraph" w:customStyle="1" w:styleId="1fd">
    <w:name w:val="Знак1 Знак Знак Знак"/>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1fe">
    <w:name w:val="Обычный1"/>
    <w:uiPriority w:val="99"/>
    <w:rsid w:val="004D20F0"/>
    <w:rPr>
      <w:sz w:val="28"/>
    </w:rPr>
  </w:style>
  <w:style w:type="paragraph" w:customStyle="1" w:styleId="xl39">
    <w:name w:val="xl39"/>
    <w:basedOn w:val="a3"/>
    <w:uiPriority w:val="99"/>
    <w:rsid w:val="004D20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auto"/>
      <w:sz w:val="16"/>
      <w:szCs w:val="16"/>
    </w:rPr>
  </w:style>
  <w:style w:type="paragraph" w:customStyle="1" w:styleId="xl40">
    <w:name w:val="xl40"/>
    <w:basedOn w:val="a3"/>
    <w:uiPriority w:val="99"/>
    <w:rsid w:val="004D20F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auto"/>
      <w:sz w:val="16"/>
      <w:szCs w:val="16"/>
    </w:rPr>
  </w:style>
  <w:style w:type="paragraph" w:customStyle="1" w:styleId="xl41">
    <w:name w:val="xl41"/>
    <w:basedOn w:val="a3"/>
    <w:uiPriority w:val="99"/>
    <w:rsid w:val="004D20F0"/>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color w:val="auto"/>
      <w:sz w:val="16"/>
      <w:szCs w:val="16"/>
    </w:rPr>
  </w:style>
  <w:style w:type="paragraph" w:customStyle="1" w:styleId="2e">
    <w:name w:val="список 2"/>
    <w:basedOn w:val="a3"/>
    <w:uiPriority w:val="99"/>
    <w:rsid w:val="004D20F0"/>
    <w:pPr>
      <w:spacing w:before="120"/>
      <w:ind w:left="720" w:hanging="360"/>
      <w:jc w:val="both"/>
    </w:pPr>
    <w:rPr>
      <w:color w:val="auto"/>
      <w:sz w:val="24"/>
      <w:szCs w:val="20"/>
    </w:rPr>
  </w:style>
  <w:style w:type="character" w:customStyle="1" w:styleId="headline">
    <w:name w:val="headline"/>
    <w:uiPriority w:val="99"/>
    <w:rsid w:val="004D20F0"/>
  </w:style>
  <w:style w:type="paragraph" w:customStyle="1" w:styleId="Char">
    <w:name w:val="Char"/>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affffa">
    <w:name w:val="Номер стр"/>
    <w:basedOn w:val="a3"/>
    <w:uiPriority w:val="99"/>
    <w:rsid w:val="004D20F0"/>
    <w:pPr>
      <w:widowControl w:val="0"/>
      <w:jc w:val="center"/>
    </w:pPr>
    <w:rPr>
      <w:bCs/>
      <w:color w:val="auto"/>
      <w:sz w:val="22"/>
      <w:szCs w:val="20"/>
    </w:rPr>
  </w:style>
  <w:style w:type="paragraph" w:customStyle="1" w:styleId="11">
    <w:name w:val="нум список 1"/>
    <w:basedOn w:val="1e"/>
    <w:uiPriority w:val="99"/>
    <w:rsid w:val="004D20F0"/>
    <w:pPr>
      <w:numPr>
        <w:numId w:val="22"/>
      </w:numPr>
      <w:tabs>
        <w:tab w:val="clear" w:pos="397"/>
        <w:tab w:val="num" w:pos="420"/>
      </w:tabs>
      <w:ind w:left="420" w:hanging="420"/>
    </w:pPr>
  </w:style>
  <w:style w:type="paragraph" w:customStyle="1" w:styleId="2f">
    <w:name w:val="нум список 2"/>
    <w:basedOn w:val="11"/>
    <w:uiPriority w:val="99"/>
    <w:rsid w:val="004D20F0"/>
    <w:pPr>
      <w:numPr>
        <w:numId w:val="0"/>
      </w:numPr>
      <w:tabs>
        <w:tab w:val="num" w:pos="926"/>
      </w:tabs>
      <w:ind w:left="777" w:hanging="340"/>
    </w:pPr>
  </w:style>
  <w:style w:type="paragraph" w:customStyle="1" w:styleId="1200">
    <w:name w:val="Стиль Заголовок 1 + Слева:  2 см Первая строка:  0 см"/>
    <w:basedOn w:val="10"/>
    <w:uiPriority w:val="99"/>
    <w:rsid w:val="004D20F0"/>
    <w:pPr>
      <w:keepNext/>
      <w:widowControl w:val="0"/>
      <w:numPr>
        <w:numId w:val="0"/>
      </w:numPr>
      <w:tabs>
        <w:tab w:val="num" w:pos="1134"/>
        <w:tab w:val="left" w:pos="1701"/>
      </w:tabs>
      <w:spacing w:after="240"/>
      <w:ind w:left="1134" w:hanging="432"/>
    </w:pPr>
    <w:rPr>
      <w:rFonts w:ascii="Arial Narrow" w:eastAsia="Times New Roman" w:hAnsi="Arial Narrow" w:cs="Times New Roman"/>
      <w:bCs w:val="0"/>
      <w:caps/>
      <w:color w:val="000080"/>
      <w:kern w:val="28"/>
      <w:sz w:val="24"/>
      <w:szCs w:val="20"/>
    </w:rPr>
  </w:style>
  <w:style w:type="paragraph" w:customStyle="1" w:styleId="320">
    <w:name w:val="Стиль Заголовок 3 + Слева:  2 см Первая строка:  0 см"/>
    <w:basedOn w:val="30"/>
    <w:uiPriority w:val="99"/>
    <w:rsid w:val="004D20F0"/>
    <w:pPr>
      <w:keepNext/>
      <w:widowControl w:val="0"/>
      <w:numPr>
        <w:numId w:val="0"/>
      </w:numPr>
      <w:spacing w:before="120" w:after="120"/>
      <w:ind w:left="1843" w:hanging="709"/>
    </w:pPr>
    <w:rPr>
      <w:rFonts w:ascii="Arial Narrow" w:hAnsi="Arial Narrow"/>
      <w:b/>
      <w:i/>
      <w:iCs/>
      <w:color w:val="000080"/>
      <w:sz w:val="24"/>
      <w:szCs w:val="20"/>
    </w:rPr>
  </w:style>
  <w:style w:type="paragraph" w:customStyle="1" w:styleId="ActHead5">
    <w:name w:val="ActHead 5"/>
    <w:aliases w:val="s"/>
    <w:basedOn w:val="a3"/>
    <w:next w:val="a3"/>
    <w:uiPriority w:val="99"/>
    <w:rsid w:val="004D20F0"/>
    <w:pPr>
      <w:keepNext/>
      <w:keepLines/>
      <w:spacing w:before="280"/>
      <w:ind w:left="1134" w:hanging="1134"/>
      <w:outlineLvl w:val="4"/>
    </w:pPr>
    <w:rPr>
      <w:b/>
      <w:bCs/>
      <w:color w:val="auto"/>
      <w:kern w:val="28"/>
      <w:sz w:val="24"/>
      <w:szCs w:val="32"/>
      <w:lang w:val="en-AU" w:eastAsia="en-AU"/>
    </w:rPr>
  </w:style>
  <w:style w:type="character" w:customStyle="1" w:styleId="CharSectno">
    <w:name w:val="CharSectno"/>
    <w:uiPriority w:val="99"/>
    <w:rsid w:val="004D20F0"/>
  </w:style>
  <w:style w:type="paragraph" w:customStyle="1" w:styleId="subsection">
    <w:name w:val="subsection"/>
    <w:aliases w:val="ss"/>
    <w:uiPriority w:val="99"/>
    <w:rsid w:val="004D20F0"/>
    <w:pPr>
      <w:tabs>
        <w:tab w:val="right" w:pos="1021"/>
      </w:tabs>
      <w:spacing w:before="180"/>
      <w:ind w:left="1134" w:hanging="1134"/>
    </w:pPr>
    <w:rPr>
      <w:sz w:val="22"/>
      <w:szCs w:val="24"/>
      <w:lang w:val="en-AU" w:eastAsia="en-AU"/>
    </w:rPr>
  </w:style>
  <w:style w:type="paragraph" w:customStyle="1" w:styleId="paragraph">
    <w:name w:val="paragraph"/>
    <w:aliases w:val="a"/>
    <w:uiPriority w:val="99"/>
    <w:rsid w:val="004D20F0"/>
    <w:pPr>
      <w:tabs>
        <w:tab w:val="right" w:pos="1531"/>
      </w:tabs>
      <w:spacing w:before="40"/>
      <w:ind w:left="1644" w:hanging="1644"/>
    </w:pPr>
    <w:rPr>
      <w:sz w:val="22"/>
      <w:szCs w:val="24"/>
      <w:lang w:val="en-AU" w:eastAsia="en-AU"/>
    </w:rPr>
  </w:style>
  <w:style w:type="paragraph" w:customStyle="1" w:styleId="subsection2">
    <w:name w:val="subsection2"/>
    <w:aliases w:val="ss2"/>
    <w:basedOn w:val="subsection"/>
    <w:next w:val="subsection"/>
    <w:uiPriority w:val="99"/>
    <w:rsid w:val="004D20F0"/>
    <w:pPr>
      <w:tabs>
        <w:tab w:val="clear" w:pos="1021"/>
      </w:tabs>
      <w:spacing w:before="40"/>
      <w:ind w:firstLine="0"/>
    </w:pPr>
  </w:style>
  <w:style w:type="paragraph" w:customStyle="1" w:styleId="bodycopy">
    <w:name w:val="bodycopy"/>
    <w:basedOn w:val="a3"/>
    <w:uiPriority w:val="99"/>
    <w:rsid w:val="004D20F0"/>
    <w:pPr>
      <w:numPr>
        <w:ilvl w:val="1"/>
        <w:numId w:val="23"/>
      </w:numPr>
      <w:tabs>
        <w:tab w:val="clear" w:pos="792"/>
      </w:tabs>
      <w:spacing w:before="100" w:beforeAutospacing="1" w:after="100" w:afterAutospacing="1"/>
      <w:ind w:left="0" w:firstLine="0"/>
    </w:pPr>
    <w:rPr>
      <w:color w:val="auto"/>
      <w:sz w:val="24"/>
      <w:szCs w:val="24"/>
    </w:rPr>
  </w:style>
  <w:style w:type="paragraph" w:customStyle="1" w:styleId="products">
    <w:name w:val="products"/>
    <w:basedOn w:val="a3"/>
    <w:uiPriority w:val="99"/>
    <w:rsid w:val="004D20F0"/>
    <w:pPr>
      <w:spacing w:before="100" w:beforeAutospacing="1" w:after="100" w:afterAutospacing="1"/>
    </w:pPr>
    <w:rPr>
      <w:color w:val="auto"/>
      <w:sz w:val="24"/>
      <w:szCs w:val="24"/>
    </w:rPr>
  </w:style>
  <w:style w:type="paragraph" w:customStyle="1" w:styleId="bodytext">
    <w:name w:val="bodytext"/>
    <w:basedOn w:val="a3"/>
    <w:uiPriority w:val="99"/>
    <w:rsid w:val="004D20F0"/>
    <w:pPr>
      <w:spacing w:before="100" w:beforeAutospacing="1" w:after="100" w:afterAutospacing="1"/>
    </w:pPr>
    <w:rPr>
      <w:color w:val="auto"/>
      <w:sz w:val="24"/>
      <w:szCs w:val="24"/>
    </w:rPr>
  </w:style>
  <w:style w:type="paragraph" w:customStyle="1" w:styleId="affffb">
    <w:name w:val="Обычный + полужирный"/>
    <w:basedOn w:val="30"/>
    <w:uiPriority w:val="99"/>
    <w:rsid w:val="004D20F0"/>
    <w:pPr>
      <w:keepNext/>
      <w:widowControl w:val="0"/>
      <w:numPr>
        <w:numId w:val="0"/>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3"/>
    <w:uiPriority w:val="99"/>
    <w:rsid w:val="004D20F0"/>
    <w:pPr>
      <w:spacing w:line="360" w:lineRule="auto"/>
      <w:ind w:firstLine="720"/>
      <w:jc w:val="both"/>
    </w:pPr>
    <w:rPr>
      <w:color w:val="auto"/>
    </w:rPr>
  </w:style>
  <w:style w:type="character" w:customStyle="1" w:styleId="MainTXT0">
    <w:name w:val="MainTXT Знак"/>
    <w:uiPriority w:val="99"/>
    <w:rsid w:val="004D20F0"/>
    <w:rPr>
      <w:sz w:val="24"/>
      <w:lang w:val="ru-RU" w:eastAsia="ar-SA" w:bidi="ar-SA"/>
    </w:rPr>
  </w:style>
  <w:style w:type="character" w:customStyle="1" w:styleId="HTMLTypewriter3">
    <w:name w:val="HTML Typewriter3"/>
    <w:uiPriority w:val="99"/>
    <w:rsid w:val="004D20F0"/>
    <w:rPr>
      <w:rFonts w:ascii="Courier New" w:eastAsia="Batang" w:hAnsi="Courier New"/>
      <w:sz w:val="20"/>
    </w:rPr>
  </w:style>
  <w:style w:type="paragraph" w:customStyle="1" w:styleId="affffc">
    <w:name w:val="Основной текст отчета Знак Знак Знак"/>
    <w:basedOn w:val="a3"/>
    <w:uiPriority w:val="99"/>
    <w:rsid w:val="004D20F0"/>
    <w:pPr>
      <w:spacing w:before="120" w:after="120"/>
      <w:ind w:firstLine="709"/>
      <w:jc w:val="both"/>
    </w:pPr>
    <w:rPr>
      <w:rFonts w:ascii="Arial Narrow" w:hAnsi="Arial Narrow"/>
      <w:color w:val="auto"/>
      <w:sz w:val="24"/>
      <w:szCs w:val="24"/>
    </w:rPr>
  </w:style>
  <w:style w:type="character" w:customStyle="1" w:styleId="affffd">
    <w:name w:val="текст сноски отчета Знак Знак"/>
    <w:uiPriority w:val="99"/>
    <w:rsid w:val="004D20F0"/>
    <w:rPr>
      <w:rFonts w:ascii="Arial Narrow" w:hAnsi="Arial Narrow"/>
      <w:lang w:val="ru-RU" w:eastAsia="ru-RU"/>
    </w:rPr>
  </w:style>
  <w:style w:type="paragraph" w:styleId="2f0">
    <w:name w:val="List Number 2"/>
    <w:basedOn w:val="a3"/>
    <w:uiPriority w:val="99"/>
    <w:rsid w:val="004D20F0"/>
    <w:pPr>
      <w:tabs>
        <w:tab w:val="num" w:pos="2496"/>
      </w:tabs>
      <w:ind w:left="2496" w:hanging="360"/>
      <w:jc w:val="both"/>
    </w:pPr>
    <w:rPr>
      <w:rFonts w:ascii="Arial Narrow" w:hAnsi="Arial Narrow" w:cs="Arial"/>
      <w:color w:val="auto"/>
      <w:sz w:val="24"/>
      <w:szCs w:val="24"/>
    </w:rPr>
  </w:style>
  <w:style w:type="paragraph" w:customStyle="1" w:styleId="affffe">
    <w:name w:val="Основной текст отчета Знак Знак Знак Знак"/>
    <w:basedOn w:val="af9"/>
    <w:autoRedefine/>
    <w:uiPriority w:val="99"/>
    <w:rsid w:val="004D20F0"/>
    <w:pPr>
      <w:spacing w:before="120"/>
      <w:ind w:firstLine="709"/>
      <w:jc w:val="both"/>
    </w:pPr>
    <w:rPr>
      <w:sz w:val="24"/>
      <w:szCs w:val="24"/>
    </w:rPr>
  </w:style>
  <w:style w:type="paragraph" w:customStyle="1" w:styleId="afffff">
    <w:name w:val="Название региона Знак"/>
    <w:basedOn w:val="af9"/>
    <w:uiPriority w:val="99"/>
    <w:rsid w:val="004D20F0"/>
    <w:pPr>
      <w:keepNext/>
      <w:spacing w:before="120" w:after="0"/>
      <w:ind w:firstLine="709"/>
      <w:jc w:val="both"/>
    </w:pPr>
    <w:rPr>
      <w:i/>
      <w:sz w:val="24"/>
      <w:szCs w:val="24"/>
    </w:rPr>
  </w:style>
  <w:style w:type="character" w:customStyle="1" w:styleId="afffff0">
    <w:name w:val="Текст сноски отчета Знак"/>
    <w:uiPriority w:val="99"/>
    <w:rsid w:val="004D20F0"/>
    <w:rPr>
      <w:rFonts w:ascii="Arial Narrow" w:hAnsi="Arial Narrow"/>
      <w:sz w:val="24"/>
      <w:lang w:val="ru-RU" w:eastAsia="ru-RU"/>
    </w:rPr>
  </w:style>
  <w:style w:type="paragraph" w:customStyle="1" w:styleId="1ff">
    <w:name w:val="Основной текст отчета Знак Знак Знак Знак1"/>
    <w:basedOn w:val="af9"/>
    <w:autoRedefine/>
    <w:uiPriority w:val="99"/>
    <w:rsid w:val="004D20F0"/>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D20F0"/>
    <w:pPr>
      <w:spacing w:before="120" w:after="120"/>
      <w:ind w:firstLine="709"/>
      <w:jc w:val="both"/>
    </w:pPr>
    <w:rPr>
      <w:rFonts w:ascii="Arial Narrow" w:hAnsi="Arial Narrow" w:cs="Arial"/>
      <w:color w:val="auto"/>
      <w:sz w:val="24"/>
      <w:szCs w:val="24"/>
    </w:rPr>
  </w:style>
  <w:style w:type="paragraph" w:customStyle="1" w:styleId="afffff2">
    <w:name w:val="Основной текст отчета Знак Знак"/>
    <w:basedOn w:val="a3"/>
    <w:uiPriority w:val="99"/>
    <w:rsid w:val="004D20F0"/>
    <w:pPr>
      <w:spacing w:before="120" w:after="120"/>
      <w:ind w:firstLine="709"/>
      <w:jc w:val="both"/>
    </w:pPr>
    <w:rPr>
      <w:rFonts w:ascii="Arial Narrow" w:hAnsi="Arial Narrow" w:cs="Arial"/>
      <w:color w:val="auto"/>
      <w:sz w:val="24"/>
      <w:szCs w:val="24"/>
    </w:rPr>
  </w:style>
  <w:style w:type="paragraph" w:customStyle="1" w:styleId="zag3">
    <w:name w:val="zag3"/>
    <w:basedOn w:val="a3"/>
    <w:uiPriority w:val="99"/>
    <w:rsid w:val="004D20F0"/>
    <w:pPr>
      <w:spacing w:before="240" w:after="240"/>
      <w:jc w:val="center"/>
    </w:pPr>
    <w:rPr>
      <w:color w:val="auto"/>
      <w:sz w:val="24"/>
      <w:szCs w:val="24"/>
    </w:rPr>
  </w:style>
  <w:style w:type="paragraph" w:customStyle="1" w:styleId="afffff3">
    <w:name w:val="Знак Знак Знак Знак Знак Знак Знак Знак Знак Знак Знак Знак Знак"/>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phnormal">
    <w:name w:val="ph_normal"/>
    <w:basedOn w:val="a3"/>
    <w:autoRedefine/>
    <w:uiPriority w:val="99"/>
    <w:rsid w:val="004D20F0"/>
    <w:pPr>
      <w:tabs>
        <w:tab w:val="left" w:pos="993"/>
      </w:tabs>
      <w:spacing w:before="120" w:after="120" w:line="360" w:lineRule="auto"/>
      <w:ind w:firstLine="709"/>
      <w:jc w:val="both"/>
    </w:pPr>
    <w:rPr>
      <w:color w:val="auto"/>
    </w:rPr>
  </w:style>
  <w:style w:type="character" w:customStyle="1" w:styleId="phnormal0">
    <w:name w:val="ph_normal Знак"/>
    <w:uiPriority w:val="99"/>
    <w:locked/>
    <w:rsid w:val="004D20F0"/>
    <w:rPr>
      <w:sz w:val="28"/>
      <w:lang w:val="ru-RU" w:eastAsia="ru-RU"/>
    </w:rPr>
  </w:style>
  <w:style w:type="paragraph" w:customStyle="1" w:styleId="phlistitemized1">
    <w:name w:val="ph_list_itemized_1"/>
    <w:basedOn w:val="phnormal"/>
    <w:uiPriority w:val="99"/>
    <w:rsid w:val="004D20F0"/>
    <w:pPr>
      <w:tabs>
        <w:tab w:val="num" w:pos="720"/>
      </w:tabs>
      <w:ind w:left="720" w:hanging="360"/>
    </w:pPr>
    <w:rPr>
      <w:rFonts w:cs="Arial"/>
      <w:lang w:eastAsia="en-US"/>
    </w:rPr>
  </w:style>
  <w:style w:type="paragraph" w:customStyle="1" w:styleId="phlistitemized2">
    <w:name w:val="ph_list_itemized_2"/>
    <w:basedOn w:val="phnormal"/>
    <w:uiPriority w:val="99"/>
    <w:rsid w:val="004D20F0"/>
    <w:pPr>
      <w:tabs>
        <w:tab w:val="num" w:pos="-1377"/>
        <w:tab w:val="num" w:pos="360"/>
        <w:tab w:val="num" w:pos="720"/>
      </w:tabs>
      <w:ind w:firstLine="0"/>
    </w:pPr>
  </w:style>
  <w:style w:type="paragraph" w:customStyle="1" w:styleId="phadditiontitle1">
    <w:name w:val="ph_addition_title_1"/>
    <w:basedOn w:val="a3"/>
    <w:next w:val="a3"/>
    <w:uiPriority w:val="99"/>
    <w:rsid w:val="004D20F0"/>
    <w:pPr>
      <w:keepNext/>
      <w:keepLines/>
      <w:pageBreakBefore/>
      <w:tabs>
        <w:tab w:val="num" w:pos="720"/>
        <w:tab w:val="num" w:pos="6840"/>
      </w:tabs>
      <w:spacing w:before="360" w:after="360" w:line="360" w:lineRule="auto"/>
      <w:ind w:left="6840"/>
      <w:jc w:val="center"/>
      <w:outlineLvl w:val="0"/>
    </w:pPr>
    <w:rPr>
      <w:rFonts w:ascii="Arial" w:hAnsi="Arial"/>
      <w:b/>
      <w:color w:val="auto"/>
    </w:rPr>
  </w:style>
  <w:style w:type="paragraph" w:customStyle="1" w:styleId="phadditiontitle2">
    <w:name w:val="ph_addition_title_2"/>
    <w:basedOn w:val="a3"/>
    <w:next w:val="a3"/>
    <w:uiPriority w:val="99"/>
    <w:rsid w:val="004D20F0"/>
    <w:pPr>
      <w:keepNext/>
      <w:keepLines/>
      <w:tabs>
        <w:tab w:val="num" w:pos="720"/>
        <w:tab w:val="num" w:pos="7560"/>
      </w:tabs>
      <w:spacing w:before="360" w:after="360" w:line="360" w:lineRule="auto"/>
      <w:ind w:left="7560"/>
      <w:jc w:val="both"/>
      <w:outlineLvl w:val="1"/>
    </w:pPr>
    <w:rPr>
      <w:rFonts w:ascii="Arial" w:hAnsi="Arial"/>
      <w:b/>
      <w:color w:val="auto"/>
      <w:sz w:val="24"/>
      <w:szCs w:val="24"/>
    </w:rPr>
  </w:style>
  <w:style w:type="paragraph" w:customStyle="1" w:styleId="phadditiontitle3">
    <w:name w:val="ph_addition_title_3"/>
    <w:basedOn w:val="a3"/>
    <w:next w:val="a3"/>
    <w:uiPriority w:val="99"/>
    <w:rsid w:val="004D20F0"/>
    <w:pPr>
      <w:keepNext/>
      <w:keepLines/>
      <w:tabs>
        <w:tab w:val="num" w:pos="2160"/>
      </w:tabs>
      <w:spacing w:before="240" w:after="240" w:line="360" w:lineRule="auto"/>
      <w:ind w:left="2160" w:hanging="360"/>
      <w:jc w:val="both"/>
      <w:outlineLvl w:val="2"/>
    </w:pPr>
    <w:rPr>
      <w:rFonts w:ascii="Arial" w:hAnsi="Arial"/>
      <w:b/>
      <w:color w:val="auto"/>
      <w:sz w:val="22"/>
      <w:szCs w:val="22"/>
    </w:rPr>
  </w:style>
  <w:style w:type="paragraph" w:customStyle="1" w:styleId="phlistordered1">
    <w:name w:val="ph_list_ordered_1"/>
    <w:basedOn w:val="phnormal"/>
    <w:uiPriority w:val="99"/>
    <w:rsid w:val="004D20F0"/>
    <w:pPr>
      <w:tabs>
        <w:tab w:val="num" w:pos="360"/>
        <w:tab w:val="num" w:pos="720"/>
      </w:tabs>
      <w:ind w:right="21" w:hanging="360"/>
    </w:pPr>
    <w:rPr>
      <w:sz w:val="24"/>
      <w:szCs w:val="20"/>
    </w:rPr>
  </w:style>
  <w:style w:type="paragraph" w:customStyle="1" w:styleId="List-Num1">
    <w:name w:val="List-Num1"/>
    <w:basedOn w:val="a3"/>
    <w:uiPriority w:val="99"/>
    <w:rsid w:val="004D20F0"/>
    <w:pPr>
      <w:tabs>
        <w:tab w:val="num" w:pos="723"/>
      </w:tabs>
      <w:spacing w:before="20" w:after="120" w:line="360" w:lineRule="auto"/>
      <w:ind w:left="723" w:hanging="363"/>
      <w:jc w:val="both"/>
    </w:pPr>
    <w:rPr>
      <w:rFonts w:ascii="Arial" w:hAnsi="Arial"/>
      <w:color w:val="auto"/>
      <w:sz w:val="24"/>
      <w:szCs w:val="20"/>
    </w:rPr>
  </w:style>
  <w:style w:type="paragraph" w:customStyle="1" w:styleId="3b">
    <w:name w:val="Раздел 3"/>
    <w:basedOn w:val="a3"/>
    <w:uiPriority w:val="99"/>
    <w:semiHidden/>
    <w:rsid w:val="004D20F0"/>
    <w:pPr>
      <w:tabs>
        <w:tab w:val="num" w:pos="360"/>
        <w:tab w:val="num" w:pos="1440"/>
      </w:tabs>
      <w:spacing w:before="120" w:after="120"/>
      <w:ind w:left="360" w:hanging="360"/>
      <w:jc w:val="center"/>
    </w:pPr>
    <w:rPr>
      <w:b/>
      <w:color w:val="auto"/>
      <w:sz w:val="24"/>
      <w:szCs w:val="20"/>
    </w:rPr>
  </w:style>
  <w:style w:type="paragraph" w:customStyle="1" w:styleId="Web">
    <w:name w:val="....... (Web)"/>
    <w:basedOn w:val="Default"/>
    <w:next w:val="Default"/>
    <w:uiPriority w:val="99"/>
    <w:rsid w:val="004D20F0"/>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D20F0"/>
    <w:pPr>
      <w:spacing w:after="120"/>
      <w:ind w:firstLine="539"/>
      <w:jc w:val="both"/>
    </w:pPr>
    <w:rPr>
      <w:color w:val="auto"/>
      <w:sz w:val="24"/>
      <w:szCs w:val="24"/>
    </w:rPr>
  </w:style>
  <w:style w:type="paragraph" w:customStyle="1" w:styleId="afffff5">
    <w:name w:val="Текст параграфа"/>
    <w:basedOn w:val="afffa"/>
    <w:uiPriority w:val="99"/>
    <w:rsid w:val="004D20F0"/>
    <w:pPr>
      <w:jc w:val="both"/>
    </w:pPr>
    <w:rPr>
      <w:rFonts w:ascii="Times New Roman" w:hAnsi="Times New Roman"/>
      <w:sz w:val="28"/>
    </w:rPr>
  </w:style>
  <w:style w:type="character" w:customStyle="1" w:styleId="texts1">
    <w:name w:val="texts1"/>
    <w:uiPriority w:val="99"/>
    <w:rsid w:val="004D20F0"/>
    <w:rPr>
      <w:rFonts w:ascii="Verdana" w:hAnsi="Verdana"/>
      <w:color w:val="2F3A47"/>
      <w:sz w:val="16"/>
    </w:rPr>
  </w:style>
  <w:style w:type="paragraph" w:customStyle="1" w:styleId="afffff6">
    <w:name w:val="Текст статьи"/>
    <w:basedOn w:val="a3"/>
    <w:uiPriority w:val="99"/>
    <w:rsid w:val="004D20F0"/>
    <w:pPr>
      <w:ind w:firstLine="567"/>
      <w:jc w:val="both"/>
    </w:pPr>
    <w:rPr>
      <w:color w:val="auto"/>
      <w:szCs w:val="26"/>
      <w:lang w:eastAsia="en-US"/>
    </w:rPr>
  </w:style>
  <w:style w:type="paragraph" w:customStyle="1" w:styleId="a2">
    <w:name w:val="Заголовок крупный"/>
    <w:basedOn w:val="10"/>
    <w:uiPriority w:val="99"/>
    <w:rsid w:val="004D20F0"/>
    <w:pPr>
      <w:keepNext/>
      <w:keepLines/>
      <w:numPr>
        <w:numId w:val="25"/>
      </w:numPr>
      <w:tabs>
        <w:tab w:val="clear" w:pos="357"/>
      </w:tabs>
      <w:suppressAutoHyphens/>
      <w:spacing w:after="120"/>
      <w:ind w:left="0" w:firstLine="0"/>
      <w:jc w:val="center"/>
      <w:outlineLvl w:val="9"/>
    </w:pPr>
    <w:rPr>
      <w:rFonts w:ascii="Times New Roman" w:eastAsia="Times New Roman" w:hAnsi="Times New Roman" w:cs="Arial Narrow"/>
      <w:bCs w:val="0"/>
      <w:color w:val="auto"/>
      <w:kern w:val="28"/>
      <w:sz w:val="28"/>
      <w:lang w:eastAsia="en-US"/>
    </w:rPr>
  </w:style>
  <w:style w:type="paragraph" w:customStyle="1" w:styleId="1">
    <w:name w:val="Текст статьи нумерованный Знак Знак1 Знак Знак"/>
    <w:basedOn w:val="afffff6"/>
    <w:uiPriority w:val="99"/>
    <w:rsid w:val="004D20F0"/>
    <w:pPr>
      <w:numPr>
        <w:numId w:val="24"/>
      </w:numPr>
      <w:tabs>
        <w:tab w:val="clear" w:pos="-1377"/>
      </w:tabs>
      <w:ind w:left="0" w:firstLine="567"/>
    </w:pPr>
  </w:style>
  <w:style w:type="paragraph" w:customStyle="1" w:styleId="afffff7">
    <w:name w:val="Подпункт"/>
    <w:basedOn w:val="1"/>
    <w:uiPriority w:val="99"/>
    <w:rsid w:val="004D20F0"/>
    <w:pPr>
      <w:tabs>
        <w:tab w:val="num" w:pos="4860"/>
      </w:tabs>
      <w:ind w:left="4860" w:hanging="360"/>
    </w:pPr>
  </w:style>
  <w:style w:type="paragraph" w:customStyle="1" w:styleId="1ff0">
    <w:name w:val="Знак Знак Знак Знак Знак Знак1 Знак"/>
    <w:basedOn w:val="a3"/>
    <w:next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CharChar1CharChar1CharChar0">
    <w:name w:val="Char Char Знак Знак1 Char Char1 Знак Знак Char Char"/>
    <w:basedOn w:val="a3"/>
    <w:next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Style4">
    <w:name w:val="Style4"/>
    <w:basedOn w:val="a3"/>
    <w:uiPriority w:val="99"/>
    <w:rsid w:val="004D20F0"/>
    <w:pPr>
      <w:widowControl w:val="0"/>
      <w:autoSpaceDE w:val="0"/>
      <w:autoSpaceDN w:val="0"/>
      <w:adjustRightInd w:val="0"/>
    </w:pPr>
    <w:rPr>
      <w:color w:val="auto"/>
      <w:sz w:val="24"/>
      <w:szCs w:val="24"/>
    </w:rPr>
  </w:style>
  <w:style w:type="paragraph" w:customStyle="1" w:styleId="Style5">
    <w:name w:val="Style5"/>
    <w:basedOn w:val="a3"/>
    <w:uiPriority w:val="99"/>
    <w:rsid w:val="004D20F0"/>
    <w:pPr>
      <w:widowControl w:val="0"/>
      <w:autoSpaceDE w:val="0"/>
      <w:autoSpaceDN w:val="0"/>
      <w:adjustRightInd w:val="0"/>
      <w:spacing w:line="365" w:lineRule="exact"/>
      <w:ind w:firstLine="1296"/>
    </w:pPr>
    <w:rPr>
      <w:color w:val="auto"/>
      <w:sz w:val="24"/>
      <w:szCs w:val="24"/>
    </w:rPr>
  </w:style>
  <w:style w:type="paragraph" w:customStyle="1" w:styleId="Style6">
    <w:name w:val="Style6"/>
    <w:basedOn w:val="a3"/>
    <w:uiPriority w:val="99"/>
    <w:rsid w:val="004D20F0"/>
    <w:pPr>
      <w:widowControl w:val="0"/>
      <w:autoSpaceDE w:val="0"/>
      <w:autoSpaceDN w:val="0"/>
      <w:adjustRightInd w:val="0"/>
      <w:spacing w:line="229" w:lineRule="exact"/>
      <w:ind w:firstLine="629"/>
      <w:jc w:val="both"/>
    </w:pPr>
    <w:rPr>
      <w:color w:val="auto"/>
      <w:sz w:val="24"/>
      <w:szCs w:val="24"/>
    </w:rPr>
  </w:style>
  <w:style w:type="paragraph" w:customStyle="1" w:styleId="Style7">
    <w:name w:val="Style7"/>
    <w:basedOn w:val="a3"/>
    <w:uiPriority w:val="99"/>
    <w:rsid w:val="004D20F0"/>
    <w:pPr>
      <w:widowControl w:val="0"/>
      <w:autoSpaceDE w:val="0"/>
      <w:autoSpaceDN w:val="0"/>
      <w:adjustRightInd w:val="0"/>
      <w:spacing w:line="230" w:lineRule="exact"/>
      <w:jc w:val="both"/>
    </w:pPr>
    <w:rPr>
      <w:color w:val="auto"/>
      <w:sz w:val="24"/>
      <w:szCs w:val="24"/>
    </w:rPr>
  </w:style>
  <w:style w:type="paragraph" w:customStyle="1" w:styleId="Style10">
    <w:name w:val="Style10"/>
    <w:basedOn w:val="a3"/>
    <w:uiPriority w:val="99"/>
    <w:rsid w:val="004D20F0"/>
    <w:pPr>
      <w:widowControl w:val="0"/>
      <w:autoSpaceDE w:val="0"/>
      <w:autoSpaceDN w:val="0"/>
      <w:adjustRightInd w:val="0"/>
      <w:spacing w:line="229" w:lineRule="exact"/>
      <w:ind w:firstLine="494"/>
      <w:jc w:val="both"/>
    </w:pPr>
    <w:rPr>
      <w:color w:val="auto"/>
      <w:sz w:val="24"/>
      <w:szCs w:val="24"/>
    </w:rPr>
  </w:style>
  <w:style w:type="character" w:customStyle="1" w:styleId="FontStyle13">
    <w:name w:val="Font Style13"/>
    <w:uiPriority w:val="99"/>
    <w:rsid w:val="004D20F0"/>
    <w:rPr>
      <w:rFonts w:ascii="Times New Roman" w:hAnsi="Times New Roman"/>
      <w:sz w:val="18"/>
    </w:rPr>
  </w:style>
  <w:style w:type="character" w:customStyle="1" w:styleId="FontStyle15">
    <w:name w:val="Font Style15"/>
    <w:uiPriority w:val="99"/>
    <w:rsid w:val="004D20F0"/>
    <w:rPr>
      <w:rFonts w:ascii="Cambria" w:hAnsi="Cambria"/>
      <w:b/>
      <w:sz w:val="18"/>
    </w:rPr>
  </w:style>
  <w:style w:type="paragraph" w:customStyle="1" w:styleId="310">
    <w:name w:val="Основной текст 31"/>
    <w:basedOn w:val="a3"/>
    <w:uiPriority w:val="99"/>
    <w:rsid w:val="004D20F0"/>
    <w:pPr>
      <w:suppressAutoHyphens/>
      <w:spacing w:after="120"/>
    </w:pPr>
    <w:rPr>
      <w:rFonts w:ascii="Arial" w:hAnsi="Arial"/>
      <w:color w:val="auto"/>
      <w:sz w:val="16"/>
      <w:szCs w:val="16"/>
      <w:lang w:eastAsia="ar-SA"/>
    </w:rPr>
  </w:style>
  <w:style w:type="paragraph" w:customStyle="1" w:styleId="311">
    <w:name w:val="Основной текст с отступом 31"/>
    <w:basedOn w:val="a3"/>
    <w:uiPriority w:val="99"/>
    <w:rsid w:val="004D20F0"/>
    <w:pPr>
      <w:suppressAutoHyphens/>
      <w:ind w:firstLine="720"/>
      <w:jc w:val="both"/>
    </w:pPr>
    <w:rPr>
      <w:color w:val="auto"/>
      <w:sz w:val="24"/>
      <w:szCs w:val="20"/>
      <w:lang w:eastAsia="ar-SA"/>
    </w:rPr>
  </w:style>
  <w:style w:type="paragraph" w:styleId="afffff8">
    <w:name w:val="Subtitle"/>
    <w:basedOn w:val="a3"/>
    <w:link w:val="afffff9"/>
    <w:uiPriority w:val="99"/>
    <w:qFormat/>
    <w:rsid w:val="004D20F0"/>
    <w:pPr>
      <w:suppressAutoHyphens/>
      <w:spacing w:after="60"/>
      <w:jc w:val="center"/>
      <w:outlineLvl w:val="1"/>
    </w:pPr>
    <w:rPr>
      <w:rFonts w:ascii="Arial" w:hAnsi="Arial"/>
      <w:color w:val="auto"/>
      <w:sz w:val="24"/>
      <w:szCs w:val="20"/>
      <w:lang w:eastAsia="ar-SA"/>
    </w:rPr>
  </w:style>
  <w:style w:type="character" w:customStyle="1" w:styleId="afffff9">
    <w:name w:val="Подзаголовок Знак"/>
    <w:basedOn w:val="a4"/>
    <w:link w:val="afffff8"/>
    <w:uiPriority w:val="99"/>
    <w:rsid w:val="004D20F0"/>
    <w:rPr>
      <w:rFonts w:ascii="Arial" w:hAnsi="Arial"/>
      <w:sz w:val="24"/>
      <w:lang w:eastAsia="ar-SA"/>
    </w:rPr>
  </w:style>
  <w:style w:type="paragraph" w:customStyle="1" w:styleId="BodyTextIndent21">
    <w:name w:val="Body Text Indent 21"/>
    <w:basedOn w:val="a3"/>
    <w:uiPriority w:val="99"/>
    <w:rsid w:val="004D20F0"/>
    <w:pPr>
      <w:ind w:firstLine="284"/>
      <w:jc w:val="both"/>
    </w:pPr>
    <w:rPr>
      <w:color w:val="auto"/>
      <w:sz w:val="24"/>
      <w:szCs w:val="20"/>
    </w:rPr>
  </w:style>
  <w:style w:type="paragraph" w:customStyle="1" w:styleId="xl42">
    <w:name w:val="xl42"/>
    <w:basedOn w:val="a3"/>
    <w:uiPriority w:val="99"/>
    <w:rsid w:val="004D20F0"/>
    <w:pPr>
      <w:spacing w:before="100" w:beforeAutospacing="1" w:after="100" w:afterAutospacing="1"/>
      <w:jc w:val="right"/>
      <w:textAlignment w:val="center"/>
    </w:pPr>
    <w:rPr>
      <w:rFonts w:ascii="Arial Unicode MS" w:hAnsi="Arial Unicode MS" w:cs="Arial Unicode MS"/>
      <w:color w:val="auto"/>
      <w:sz w:val="24"/>
      <w:szCs w:val="24"/>
    </w:rPr>
  </w:style>
  <w:style w:type="paragraph" w:customStyle="1" w:styleId="1ff1">
    <w:name w:val="Содержание 1"/>
    <w:basedOn w:val="10"/>
    <w:link w:val="1ff2"/>
    <w:uiPriority w:val="99"/>
    <w:rsid w:val="004D20F0"/>
    <w:pPr>
      <w:keepNext/>
      <w:numPr>
        <w:numId w:val="0"/>
      </w:numPr>
      <w:spacing w:after="240"/>
      <w:ind w:left="432" w:hanging="432"/>
    </w:pPr>
    <w:rPr>
      <w:rFonts w:eastAsia="Times New Roman" w:cs="Times New Roman"/>
      <w:bCs w:val="0"/>
      <w:color w:val="auto"/>
      <w:kern w:val="32"/>
      <w:szCs w:val="20"/>
      <w:lang/>
    </w:rPr>
  </w:style>
  <w:style w:type="character" w:customStyle="1" w:styleId="1ff2">
    <w:name w:val="Содержание 1 Знак"/>
    <w:link w:val="1ff1"/>
    <w:uiPriority w:val="99"/>
    <w:locked/>
    <w:rsid w:val="004D20F0"/>
    <w:rPr>
      <w:rFonts w:ascii="Arial" w:hAnsi="Arial"/>
      <w:b/>
      <w:kern w:val="32"/>
      <w:sz w:val="32"/>
    </w:rPr>
  </w:style>
  <w:style w:type="character" w:customStyle="1" w:styleId="DeltaViewMoveDestination">
    <w:name w:val="DeltaView Move Destination"/>
    <w:uiPriority w:val="99"/>
    <w:rsid w:val="004D20F0"/>
    <w:rPr>
      <w:color w:val="auto"/>
      <w:spacing w:val="0"/>
      <w:u w:val="double"/>
    </w:rPr>
  </w:style>
  <w:style w:type="paragraph" w:styleId="afffffa">
    <w:name w:val="Revision"/>
    <w:hidden/>
    <w:uiPriority w:val="99"/>
    <w:semiHidden/>
    <w:rsid w:val="004D20F0"/>
    <w:rPr>
      <w:rFonts w:ascii="Arial" w:hAnsi="Arial"/>
      <w:sz w:val="24"/>
      <w:lang w:eastAsia="ar-SA"/>
    </w:rPr>
  </w:style>
  <w:style w:type="character" w:customStyle="1" w:styleId="grame">
    <w:name w:val="grame"/>
    <w:uiPriority w:val="99"/>
    <w:rsid w:val="004D20F0"/>
  </w:style>
  <w:style w:type="table" w:styleId="afffffb">
    <w:name w:val="Table Elegant"/>
    <w:basedOn w:val="a5"/>
    <w:uiPriority w:val="99"/>
    <w:rsid w:val="004D20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3">
    <w:name w:val="Знак Знак Знак1 Знак"/>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afffffc">
    <w:name w:val="Перечень Знак"/>
    <w:basedOn w:val="a3"/>
    <w:uiPriority w:val="99"/>
    <w:rsid w:val="004D20F0"/>
    <w:rPr>
      <w:color w:val="auto"/>
    </w:rPr>
  </w:style>
  <w:style w:type="paragraph" w:customStyle="1" w:styleId="afffffd">
    <w:name w:val="Мой стиль"/>
    <w:basedOn w:val="aff5"/>
    <w:autoRedefine/>
    <w:uiPriority w:val="99"/>
    <w:rsid w:val="004D20F0"/>
    <w:pPr>
      <w:widowControl/>
      <w:ind w:left="0" w:firstLine="567"/>
      <w:jc w:val="both"/>
    </w:pPr>
    <w:rPr>
      <w:szCs w:val="24"/>
    </w:rPr>
  </w:style>
  <w:style w:type="paragraph" w:customStyle="1" w:styleId="Pro-List11">
    <w:name w:val="Pro-List #1"/>
    <w:basedOn w:val="Pro-Gramma1"/>
    <w:uiPriority w:val="99"/>
    <w:rsid w:val="004D20F0"/>
    <w:pPr>
      <w:tabs>
        <w:tab w:val="left" w:pos="1134"/>
      </w:tabs>
      <w:spacing w:before="180"/>
      <w:ind w:hanging="414"/>
    </w:pPr>
  </w:style>
  <w:style w:type="paragraph" w:customStyle="1" w:styleId="Pro-List-1">
    <w:name w:val="Pro-List -1"/>
    <w:basedOn w:val="Pro-List11"/>
    <w:uiPriority w:val="99"/>
    <w:rsid w:val="004D20F0"/>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4D20F0"/>
    <w:rPr>
      <w:rFonts w:ascii="Courier New" w:hAnsi="Courier New"/>
    </w:rPr>
  </w:style>
  <w:style w:type="paragraph" w:customStyle="1" w:styleId="Bottom">
    <w:name w:val="Bottom"/>
    <w:basedOn w:val="af6"/>
    <w:uiPriority w:val="99"/>
    <w:rsid w:val="004D20F0"/>
    <w:pPr>
      <w:pBdr>
        <w:top w:val="single" w:sz="4" w:space="6" w:color="808080"/>
      </w:pBdr>
      <w:tabs>
        <w:tab w:val="clear" w:pos="4677"/>
        <w:tab w:val="clear" w:pos="9355"/>
      </w:tabs>
      <w:ind w:right="-18"/>
      <w:jc w:val="right"/>
    </w:pPr>
    <w:rPr>
      <w:rFonts w:ascii="Verdana" w:hAnsi="Verdana"/>
      <w:color w:val="C41C16"/>
      <w:sz w:val="16"/>
      <w:szCs w:val="24"/>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43">
    <w:name w:val="Знак4"/>
    <w:basedOn w:val="a3"/>
    <w:uiPriority w:val="99"/>
    <w:rsid w:val="004D20F0"/>
    <w:pPr>
      <w:spacing w:after="160" w:line="240" w:lineRule="exact"/>
    </w:pPr>
    <w:rPr>
      <w:rFonts w:ascii="Verdana" w:hAnsi="Verdana"/>
      <w:color w:val="auto"/>
      <w:sz w:val="24"/>
      <w:szCs w:val="24"/>
      <w:lang w:val="en-US" w:eastAsia="en-US"/>
    </w:rPr>
  </w:style>
  <w:style w:type="paragraph" w:styleId="afffffe">
    <w:name w:val="List Number"/>
    <w:basedOn w:val="a3"/>
    <w:uiPriority w:val="99"/>
    <w:rsid w:val="004D20F0"/>
    <w:pPr>
      <w:tabs>
        <w:tab w:val="num" w:pos="360"/>
      </w:tabs>
      <w:ind w:left="360" w:hanging="360"/>
    </w:pPr>
    <w:rPr>
      <w:bCs/>
      <w:color w:val="auto"/>
      <w:sz w:val="24"/>
      <w:szCs w:val="24"/>
    </w:rPr>
  </w:style>
  <w:style w:type="paragraph" w:customStyle="1" w:styleId="44">
    <w:name w:val="Заголовок 4 продолжение"/>
    <w:basedOn w:val="4"/>
    <w:link w:val="45"/>
    <w:uiPriority w:val="99"/>
    <w:rsid w:val="004D20F0"/>
    <w:pPr>
      <w:widowControl w:val="0"/>
      <w:numPr>
        <w:numId w:val="0"/>
      </w:numPr>
      <w:tabs>
        <w:tab w:val="num" w:pos="0"/>
        <w:tab w:val="left" w:pos="709"/>
      </w:tabs>
      <w:spacing w:before="120" w:after="120"/>
      <w:ind w:left="864" w:firstLine="709"/>
      <w:jc w:val="both"/>
    </w:pPr>
    <w:rPr>
      <w:rFonts w:ascii="Arial Narrow" w:hAnsi="Arial Narrow"/>
      <w:b w:val="0"/>
      <w:bCs w:val="0"/>
      <w:color w:val="auto"/>
      <w:sz w:val="24"/>
      <w:szCs w:val="20"/>
      <w:lang/>
    </w:rPr>
  </w:style>
  <w:style w:type="character" w:customStyle="1" w:styleId="45">
    <w:name w:val="Заголовок 4 продолжение Знак"/>
    <w:link w:val="44"/>
    <w:uiPriority w:val="99"/>
    <w:locked/>
    <w:rsid w:val="004D20F0"/>
    <w:rPr>
      <w:rFonts w:ascii="Arial Narrow" w:hAnsi="Arial Narrow"/>
      <w:sz w:val="24"/>
    </w:rPr>
  </w:style>
  <w:style w:type="paragraph" w:customStyle="1" w:styleId="affffff">
    <w:name w:val="Текст с отступом"/>
    <w:basedOn w:val="a3"/>
    <w:uiPriority w:val="99"/>
    <w:rsid w:val="004D20F0"/>
    <w:pPr>
      <w:widowControl w:val="0"/>
      <w:ind w:firstLine="709"/>
      <w:jc w:val="both"/>
    </w:pPr>
    <w:rPr>
      <w:rFonts w:ascii="Arial Narrow" w:hAnsi="Arial Narrow" w:cs="Arial Narrow"/>
      <w:color w:val="auto"/>
      <w:sz w:val="24"/>
      <w:szCs w:val="24"/>
    </w:rPr>
  </w:style>
  <w:style w:type="paragraph" w:customStyle="1" w:styleId="1ff4">
    <w:name w:val="1 Знак Знак Знак Знак Знак Знак Знак"/>
    <w:basedOn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affffff0">
    <w:name w:val="Ответ"/>
    <w:basedOn w:val="a3"/>
    <w:uiPriority w:val="99"/>
    <w:rsid w:val="004D20F0"/>
    <w:pPr>
      <w:keepNext/>
      <w:keepLines/>
      <w:tabs>
        <w:tab w:val="right" w:leader="hyphen" w:pos="9923"/>
      </w:tabs>
      <w:ind w:left="851" w:hanging="284"/>
    </w:pPr>
    <w:rPr>
      <w:rFonts w:ascii="Arial" w:hAnsi="Arial"/>
      <w:color w:val="auto"/>
      <w:sz w:val="24"/>
      <w:szCs w:val="20"/>
    </w:rPr>
  </w:style>
  <w:style w:type="character" w:customStyle="1" w:styleId="user">
    <w:name w:val="user"/>
    <w:uiPriority w:val="99"/>
    <w:rsid w:val="004D20F0"/>
  </w:style>
  <w:style w:type="paragraph" w:customStyle="1" w:styleId="affffff1">
    <w:name w:val="Отбивка"/>
    <w:basedOn w:val="a3"/>
    <w:uiPriority w:val="99"/>
    <w:rsid w:val="004D20F0"/>
    <w:pPr>
      <w:widowControl w:val="0"/>
      <w:overflowPunct w:val="0"/>
      <w:autoSpaceDE w:val="0"/>
      <w:autoSpaceDN w:val="0"/>
      <w:adjustRightInd w:val="0"/>
      <w:spacing w:line="260" w:lineRule="exact"/>
      <w:ind w:firstLine="454"/>
      <w:jc w:val="both"/>
      <w:textAlignment w:val="baseline"/>
    </w:pPr>
    <w:rPr>
      <w:rFonts w:ascii="TimesET" w:hAnsi="TimesET"/>
      <w:color w:val="auto"/>
      <w:sz w:val="18"/>
      <w:szCs w:val="20"/>
    </w:rPr>
  </w:style>
  <w:style w:type="paragraph" w:styleId="affffff2">
    <w:name w:val="endnote text"/>
    <w:basedOn w:val="a3"/>
    <w:link w:val="affffff3"/>
    <w:uiPriority w:val="99"/>
    <w:rsid w:val="004D20F0"/>
    <w:rPr>
      <w:color w:val="auto"/>
      <w:sz w:val="20"/>
      <w:szCs w:val="20"/>
    </w:rPr>
  </w:style>
  <w:style w:type="character" w:customStyle="1" w:styleId="affffff3">
    <w:name w:val="Текст концевой сноски Знак"/>
    <w:basedOn w:val="a4"/>
    <w:link w:val="affffff2"/>
    <w:uiPriority w:val="99"/>
    <w:rsid w:val="004D20F0"/>
  </w:style>
  <w:style w:type="character" w:styleId="affffff4">
    <w:name w:val="endnote reference"/>
    <w:basedOn w:val="a4"/>
    <w:uiPriority w:val="99"/>
    <w:rsid w:val="004D20F0"/>
    <w:rPr>
      <w:rFonts w:cs="Times New Roman"/>
      <w:vertAlign w:val="superscript"/>
    </w:rPr>
  </w:style>
  <w:style w:type="paragraph" w:customStyle="1" w:styleId="topmenuvizit">
    <w:name w:val="topmenuvizit"/>
    <w:basedOn w:val="a3"/>
    <w:uiPriority w:val="99"/>
    <w:rsid w:val="004D20F0"/>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D20F0"/>
    <w:rPr>
      <w:rFonts w:ascii="Verdana" w:hAnsi="Verdana"/>
      <w:b/>
      <w:color w:val="50842A"/>
      <w:sz w:val="18"/>
    </w:rPr>
  </w:style>
  <w:style w:type="paragraph" w:customStyle="1" w:styleId="PlainText1">
    <w:name w:val="Plain Text1"/>
    <w:basedOn w:val="a3"/>
    <w:uiPriority w:val="99"/>
    <w:rsid w:val="004D20F0"/>
    <w:pPr>
      <w:spacing w:line="360" w:lineRule="auto"/>
      <w:ind w:firstLine="720"/>
      <w:jc w:val="both"/>
    </w:pPr>
    <w:rPr>
      <w:color w:val="auto"/>
      <w:szCs w:val="20"/>
    </w:rPr>
  </w:style>
  <w:style w:type="paragraph" w:customStyle="1" w:styleId="46">
    <w:name w:val="заголовок 4"/>
    <w:basedOn w:val="a3"/>
    <w:next w:val="a3"/>
    <w:uiPriority w:val="99"/>
    <w:rsid w:val="004D20F0"/>
    <w:pPr>
      <w:keepNext/>
      <w:outlineLvl w:val="3"/>
    </w:pPr>
    <w:rPr>
      <w:b/>
      <w:bCs/>
      <w:color w:val="auto"/>
      <w:sz w:val="24"/>
      <w:szCs w:val="24"/>
      <w:lang w:val="en-US"/>
    </w:rPr>
  </w:style>
  <w:style w:type="paragraph" w:customStyle="1" w:styleId="3c">
    <w:name w:val="Знак3"/>
    <w:basedOn w:val="a3"/>
    <w:next w:val="a3"/>
    <w:uiPriority w:val="99"/>
    <w:rsid w:val="004D20F0"/>
    <w:pPr>
      <w:spacing w:before="100" w:beforeAutospacing="1" w:after="100" w:afterAutospacing="1"/>
    </w:pPr>
    <w:rPr>
      <w:rFonts w:ascii="Tahoma" w:hAnsi="Tahoma"/>
      <w:color w:val="auto"/>
      <w:sz w:val="20"/>
      <w:szCs w:val="20"/>
      <w:lang w:val="en-US" w:eastAsia="en-US"/>
    </w:rPr>
  </w:style>
  <w:style w:type="paragraph" w:customStyle="1" w:styleId="113">
    <w:name w:val="Знак1 Знак Знак Знак Знак Знак Знак1"/>
    <w:basedOn w:val="a3"/>
    <w:uiPriority w:val="99"/>
    <w:rsid w:val="004D20F0"/>
    <w:pPr>
      <w:spacing w:after="160" w:line="240" w:lineRule="exact"/>
    </w:pPr>
    <w:rPr>
      <w:rFonts w:ascii="Verdana" w:hAnsi="Verdana"/>
      <w:color w:val="auto"/>
      <w:sz w:val="24"/>
      <w:szCs w:val="24"/>
      <w:lang w:val="en-US" w:eastAsia="en-US"/>
    </w:rPr>
  </w:style>
  <w:style w:type="character" w:customStyle="1" w:styleId="doccaption">
    <w:name w:val="doccaption"/>
    <w:uiPriority w:val="99"/>
    <w:rsid w:val="004D20F0"/>
  </w:style>
  <w:style w:type="character" w:customStyle="1" w:styleId="small90">
    <w:name w:val="small90"/>
    <w:uiPriority w:val="99"/>
    <w:rsid w:val="004D20F0"/>
  </w:style>
  <w:style w:type="paragraph" w:customStyle="1" w:styleId="NJ">
    <w:name w:val="NJ"/>
    <w:basedOn w:val="a3"/>
    <w:uiPriority w:val="99"/>
    <w:rsid w:val="004D20F0"/>
    <w:pPr>
      <w:widowControl w:val="0"/>
      <w:spacing w:before="120" w:after="120"/>
      <w:jc w:val="both"/>
    </w:pPr>
    <w:rPr>
      <w:color w:val="auto"/>
      <w:sz w:val="24"/>
      <w:szCs w:val="24"/>
    </w:rPr>
  </w:style>
  <w:style w:type="character" w:customStyle="1" w:styleId="portlet-font-dim">
    <w:name w:val="portlet-font-dim"/>
    <w:uiPriority w:val="99"/>
    <w:rsid w:val="004D20F0"/>
  </w:style>
  <w:style w:type="table" w:customStyle="1" w:styleId="1ff5">
    <w:name w:val="Сетка таблицы1"/>
    <w:uiPriority w:val="99"/>
    <w:rsid w:val="004D20F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D20F0"/>
  </w:style>
  <w:style w:type="paragraph" w:customStyle="1" w:styleId="consplusnormal3">
    <w:name w:val="consplusnormal"/>
    <w:basedOn w:val="a3"/>
    <w:uiPriority w:val="99"/>
    <w:rsid w:val="004D20F0"/>
    <w:pPr>
      <w:spacing w:before="150" w:after="150"/>
    </w:pPr>
    <w:rPr>
      <w:color w:val="auto"/>
      <w:sz w:val="24"/>
      <w:szCs w:val="24"/>
    </w:rPr>
  </w:style>
  <w:style w:type="paragraph" w:customStyle="1" w:styleId="3d">
    <w:name w:val="Знак Знак3 Знак Знак Знак Знак Знак Знак"/>
    <w:basedOn w:val="a3"/>
    <w:uiPriority w:val="99"/>
    <w:rsid w:val="004D20F0"/>
    <w:rPr>
      <w:rFonts w:ascii="Verdana" w:hAnsi="Verdana" w:cs="Verdana"/>
      <w:color w:val="auto"/>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D20F0"/>
    <w:rPr>
      <w:lang w:val="ru-RU" w:eastAsia="ru-RU"/>
    </w:rPr>
  </w:style>
  <w:style w:type="paragraph" w:customStyle="1" w:styleId="11Char">
    <w:name w:val="Знак1 Знак Знак Знак Знак Знак Знак Знак Знак1 Char"/>
    <w:basedOn w:val="a3"/>
    <w:uiPriority w:val="99"/>
    <w:rsid w:val="004D20F0"/>
    <w:pPr>
      <w:spacing w:after="160" w:line="240" w:lineRule="exact"/>
    </w:pPr>
    <w:rPr>
      <w:rFonts w:ascii="Verdana" w:hAnsi="Verdana"/>
      <w:color w:val="auto"/>
      <w:sz w:val="20"/>
      <w:szCs w:val="20"/>
      <w:lang w:val="en-US" w:eastAsia="en-US"/>
    </w:rPr>
  </w:style>
  <w:style w:type="paragraph" w:customStyle="1" w:styleId="PlainText2">
    <w:name w:val="Plain Text2"/>
    <w:basedOn w:val="a3"/>
    <w:uiPriority w:val="99"/>
    <w:rsid w:val="004D20F0"/>
    <w:pPr>
      <w:spacing w:line="360" w:lineRule="auto"/>
      <w:ind w:firstLine="720"/>
      <w:jc w:val="both"/>
    </w:pPr>
    <w:rPr>
      <w:color w:val="auto"/>
    </w:rPr>
  </w:style>
  <w:style w:type="paragraph" w:customStyle="1" w:styleId="affffff5">
    <w:name w:val="Содержание"/>
    <w:basedOn w:val="a3"/>
    <w:uiPriority w:val="99"/>
    <w:rsid w:val="004D20F0"/>
    <w:pPr>
      <w:spacing w:before="120" w:after="120"/>
      <w:jc w:val="center"/>
    </w:pPr>
    <w:rPr>
      <w:b/>
      <w:bCs/>
      <w:color w:val="auto"/>
      <w:sz w:val="20"/>
      <w:szCs w:val="20"/>
      <w:lang w:eastAsia="en-US"/>
    </w:rPr>
  </w:style>
  <w:style w:type="paragraph" w:customStyle="1" w:styleId="Normal97">
    <w:name w:val="Normal 97"/>
    <w:uiPriority w:val="99"/>
    <w:rsid w:val="004D20F0"/>
    <w:pPr>
      <w:widowControl w:val="0"/>
      <w:jc w:val="both"/>
    </w:pPr>
    <w:rPr>
      <w:sz w:val="24"/>
    </w:rPr>
  </w:style>
  <w:style w:type="paragraph" w:customStyle="1" w:styleId="1ff6">
    <w:name w:val="Заголовок 1 Галя"/>
    <w:basedOn w:val="a3"/>
    <w:uiPriority w:val="99"/>
    <w:rsid w:val="004D20F0"/>
    <w:pPr>
      <w:jc w:val="center"/>
    </w:pPr>
    <w:rPr>
      <w:b/>
      <w:color w:val="auto"/>
      <w:lang w:val="en-US"/>
    </w:rPr>
  </w:style>
  <w:style w:type="paragraph" w:customStyle="1" w:styleId="a">
    <w:name w:val="Обычный маркированный"/>
    <w:basedOn w:val="a3"/>
    <w:uiPriority w:val="99"/>
    <w:rsid w:val="004D20F0"/>
    <w:pPr>
      <w:numPr>
        <w:numId w:val="27"/>
      </w:numPr>
    </w:pPr>
    <w:rPr>
      <w:color w:val="auto"/>
      <w:sz w:val="24"/>
      <w:szCs w:val="24"/>
    </w:rPr>
  </w:style>
  <w:style w:type="character" w:customStyle="1" w:styleId="affffff6">
    <w:name w:val="Символ сноски"/>
    <w:uiPriority w:val="99"/>
    <w:rsid w:val="004D20F0"/>
    <w:rPr>
      <w:vertAlign w:val="superscript"/>
    </w:rPr>
  </w:style>
  <w:style w:type="paragraph" w:customStyle="1" w:styleId="xl65">
    <w:name w:val="xl65"/>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66">
    <w:name w:val="xl66"/>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67">
    <w:name w:val="xl67"/>
    <w:basedOn w:val="a3"/>
    <w:uiPriority w:val="99"/>
    <w:rsid w:val="004D20F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68">
    <w:name w:val="xl68"/>
    <w:basedOn w:val="a3"/>
    <w:uiPriority w:val="99"/>
    <w:rsid w:val="004D20F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69">
    <w:name w:val="xl69"/>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70">
    <w:name w:val="xl70"/>
    <w:basedOn w:val="a3"/>
    <w:uiPriority w:val="99"/>
    <w:rsid w:val="004D20F0"/>
    <w:pPr>
      <w:spacing w:before="100" w:beforeAutospacing="1" w:after="100" w:afterAutospacing="1"/>
    </w:pPr>
    <w:rPr>
      <w:rFonts w:ascii="Arial Narrow" w:hAnsi="Arial Narrow"/>
      <w:color w:val="auto"/>
      <w:sz w:val="16"/>
      <w:szCs w:val="16"/>
    </w:rPr>
  </w:style>
  <w:style w:type="paragraph" w:customStyle="1" w:styleId="xl71">
    <w:name w:val="xl71"/>
    <w:basedOn w:val="a3"/>
    <w:uiPriority w:val="99"/>
    <w:rsid w:val="004D20F0"/>
    <w:pPr>
      <w:spacing w:before="100" w:beforeAutospacing="1" w:after="100" w:afterAutospacing="1"/>
      <w:jc w:val="center"/>
    </w:pPr>
    <w:rPr>
      <w:rFonts w:ascii="Arial Narrow" w:hAnsi="Arial Narrow"/>
      <w:color w:val="auto"/>
      <w:sz w:val="16"/>
      <w:szCs w:val="16"/>
    </w:rPr>
  </w:style>
  <w:style w:type="paragraph" w:customStyle="1" w:styleId="xl72">
    <w:name w:val="xl72"/>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73">
    <w:name w:val="xl73"/>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74">
    <w:name w:val="xl74"/>
    <w:basedOn w:val="a3"/>
    <w:uiPriority w:val="99"/>
    <w:rsid w:val="004D20F0"/>
    <w:pPr>
      <w:spacing w:before="100" w:beforeAutospacing="1" w:after="100" w:afterAutospacing="1"/>
    </w:pPr>
    <w:rPr>
      <w:rFonts w:ascii="Arial Narrow" w:hAnsi="Arial Narrow"/>
      <w:color w:val="auto"/>
      <w:sz w:val="16"/>
      <w:szCs w:val="16"/>
    </w:rPr>
  </w:style>
  <w:style w:type="paragraph" w:customStyle="1" w:styleId="xl75">
    <w:name w:val="xl75"/>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76">
    <w:name w:val="xl76"/>
    <w:basedOn w:val="a3"/>
    <w:uiPriority w:val="99"/>
    <w:rsid w:val="004D20F0"/>
    <w:pPr>
      <w:pBdr>
        <w:top w:val="single" w:sz="4" w:space="0" w:color="auto"/>
        <w:bottom w:val="single" w:sz="4" w:space="0" w:color="auto"/>
      </w:pBdr>
      <w:spacing w:before="100" w:beforeAutospacing="1" w:after="100" w:afterAutospacing="1"/>
    </w:pPr>
    <w:rPr>
      <w:rFonts w:ascii="Arial Narrow" w:hAnsi="Arial Narrow"/>
      <w:color w:val="auto"/>
      <w:sz w:val="16"/>
      <w:szCs w:val="16"/>
    </w:rPr>
  </w:style>
  <w:style w:type="paragraph" w:customStyle="1" w:styleId="xl77">
    <w:name w:val="xl77"/>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78">
    <w:name w:val="xl78"/>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79">
    <w:name w:val="xl79"/>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80">
    <w:name w:val="xl80"/>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81">
    <w:name w:val="xl81"/>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auto"/>
      <w:sz w:val="16"/>
      <w:szCs w:val="16"/>
    </w:rPr>
  </w:style>
  <w:style w:type="paragraph" w:customStyle="1" w:styleId="xl82">
    <w:name w:val="xl82"/>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auto"/>
      <w:sz w:val="16"/>
      <w:szCs w:val="16"/>
    </w:rPr>
  </w:style>
  <w:style w:type="paragraph" w:customStyle="1" w:styleId="xl83">
    <w:name w:val="xl83"/>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auto"/>
      <w:sz w:val="16"/>
      <w:szCs w:val="16"/>
    </w:rPr>
  </w:style>
  <w:style w:type="paragraph" w:customStyle="1" w:styleId="xl84">
    <w:name w:val="xl84"/>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5">
    <w:name w:val="xl85"/>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6">
    <w:name w:val="xl86"/>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8">
    <w:name w:val="xl88"/>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9">
    <w:name w:val="xl89"/>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90">
    <w:name w:val="xl90"/>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auto"/>
      <w:sz w:val="16"/>
      <w:szCs w:val="16"/>
    </w:rPr>
  </w:style>
  <w:style w:type="paragraph" w:customStyle="1" w:styleId="xl91">
    <w:name w:val="xl91"/>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92">
    <w:name w:val="xl92"/>
    <w:basedOn w:val="a3"/>
    <w:uiPriority w:val="99"/>
    <w:rsid w:val="004D20F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93">
    <w:name w:val="xl93"/>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94">
    <w:name w:val="xl94"/>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olor w:val="auto"/>
      <w:sz w:val="16"/>
      <w:szCs w:val="16"/>
    </w:rPr>
  </w:style>
  <w:style w:type="paragraph" w:customStyle="1" w:styleId="xl95">
    <w:name w:val="xl95"/>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auto"/>
      <w:sz w:val="24"/>
      <w:szCs w:val="24"/>
    </w:rPr>
  </w:style>
  <w:style w:type="paragraph" w:customStyle="1" w:styleId="xl96">
    <w:name w:val="xl96"/>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auto"/>
      <w:sz w:val="16"/>
      <w:szCs w:val="16"/>
    </w:rPr>
  </w:style>
  <w:style w:type="paragraph" w:customStyle="1" w:styleId="xl97">
    <w:name w:val="xl97"/>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24"/>
      <w:szCs w:val="24"/>
    </w:rPr>
  </w:style>
  <w:style w:type="paragraph" w:customStyle="1" w:styleId="xl98">
    <w:name w:val="xl98"/>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24"/>
      <w:szCs w:val="24"/>
    </w:rPr>
  </w:style>
  <w:style w:type="paragraph" w:customStyle="1" w:styleId="xl99">
    <w:name w:val="xl99"/>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24"/>
      <w:szCs w:val="24"/>
    </w:rPr>
  </w:style>
  <w:style w:type="paragraph" w:customStyle="1" w:styleId="xl100">
    <w:name w:val="xl100"/>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24"/>
      <w:szCs w:val="24"/>
    </w:rPr>
  </w:style>
  <w:style w:type="paragraph" w:customStyle="1" w:styleId="xl101">
    <w:name w:val="xl101"/>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24"/>
      <w:szCs w:val="24"/>
    </w:rPr>
  </w:style>
  <w:style w:type="paragraph" w:customStyle="1" w:styleId="xl102">
    <w:name w:val="xl102"/>
    <w:basedOn w:val="a3"/>
    <w:uiPriority w:val="99"/>
    <w:rsid w:val="004D20F0"/>
    <w:pPr>
      <w:spacing w:before="100" w:beforeAutospacing="1" w:after="100" w:afterAutospacing="1"/>
      <w:jc w:val="center"/>
    </w:pPr>
    <w:rPr>
      <w:rFonts w:ascii="Arial Narrow" w:hAnsi="Arial Narrow"/>
      <w:b/>
      <w:bCs/>
      <w:color w:val="auto"/>
      <w:sz w:val="24"/>
      <w:szCs w:val="24"/>
    </w:rPr>
  </w:style>
  <w:style w:type="paragraph" w:customStyle="1" w:styleId="xl103">
    <w:name w:val="xl103"/>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color w:val="auto"/>
      <w:sz w:val="24"/>
      <w:szCs w:val="24"/>
    </w:rPr>
  </w:style>
  <w:style w:type="paragraph" w:customStyle="1" w:styleId="xl104">
    <w:name w:val="xl104"/>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color w:val="auto"/>
      <w:sz w:val="24"/>
      <w:szCs w:val="24"/>
    </w:rPr>
  </w:style>
  <w:style w:type="paragraph" w:customStyle="1" w:styleId="xl105">
    <w:name w:val="xl105"/>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06">
    <w:name w:val="xl106"/>
    <w:basedOn w:val="a3"/>
    <w:uiPriority w:val="99"/>
    <w:rsid w:val="004D20F0"/>
    <w:pPr>
      <w:pBdr>
        <w:top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07">
    <w:name w:val="xl107"/>
    <w:basedOn w:val="a3"/>
    <w:uiPriority w:val="99"/>
    <w:rsid w:val="004D20F0"/>
    <w:pPr>
      <w:pBdr>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08">
    <w:name w:val="xl108"/>
    <w:basedOn w:val="a3"/>
    <w:uiPriority w:val="99"/>
    <w:rsid w:val="004D20F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09">
    <w:name w:val="xl109"/>
    <w:basedOn w:val="a3"/>
    <w:uiPriority w:val="99"/>
    <w:rsid w:val="004D20F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10">
    <w:name w:val="xl110"/>
    <w:basedOn w:val="a3"/>
    <w:uiPriority w:val="99"/>
    <w:rsid w:val="004D20F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11">
    <w:name w:val="xl111"/>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2">
    <w:name w:val="xl112"/>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3">
    <w:name w:val="xl113"/>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olor w:val="auto"/>
      <w:sz w:val="16"/>
      <w:szCs w:val="16"/>
    </w:rPr>
  </w:style>
  <w:style w:type="paragraph" w:customStyle="1" w:styleId="xl114">
    <w:name w:val="xl114"/>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color w:val="auto"/>
      <w:sz w:val="16"/>
      <w:szCs w:val="16"/>
    </w:rPr>
  </w:style>
  <w:style w:type="paragraph" w:customStyle="1" w:styleId="xl115">
    <w:name w:val="xl115"/>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color w:val="auto"/>
      <w:sz w:val="16"/>
      <w:szCs w:val="16"/>
    </w:rPr>
  </w:style>
  <w:style w:type="paragraph" w:customStyle="1" w:styleId="xl116">
    <w:name w:val="xl116"/>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olor w:val="auto"/>
      <w:sz w:val="16"/>
      <w:szCs w:val="16"/>
    </w:rPr>
  </w:style>
  <w:style w:type="paragraph" w:customStyle="1" w:styleId="xl117">
    <w:name w:val="xl117"/>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olor w:val="auto"/>
      <w:sz w:val="16"/>
      <w:szCs w:val="16"/>
    </w:rPr>
  </w:style>
  <w:style w:type="paragraph" w:customStyle="1" w:styleId="xl118">
    <w:name w:val="xl118"/>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auto"/>
      <w:sz w:val="16"/>
      <w:szCs w:val="16"/>
    </w:rPr>
  </w:style>
  <w:style w:type="paragraph" w:customStyle="1" w:styleId="xl119">
    <w:name w:val="xl119"/>
    <w:basedOn w:val="a3"/>
    <w:uiPriority w:val="99"/>
    <w:rsid w:val="004D20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olor w:val="auto"/>
      <w:sz w:val="16"/>
      <w:szCs w:val="16"/>
    </w:rPr>
  </w:style>
  <w:style w:type="paragraph" w:customStyle="1" w:styleId="xl120">
    <w:name w:val="xl120"/>
    <w:basedOn w:val="a3"/>
    <w:uiPriority w:val="99"/>
    <w:rsid w:val="004D20F0"/>
    <w:pPr>
      <w:pBdr>
        <w:top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21">
    <w:name w:val="xl121"/>
    <w:basedOn w:val="a3"/>
    <w:uiPriority w:val="99"/>
    <w:rsid w:val="004D20F0"/>
    <w:pPr>
      <w:pBdr>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22">
    <w:name w:val="xl122"/>
    <w:basedOn w:val="a3"/>
    <w:uiPriority w:val="99"/>
    <w:rsid w:val="004D20F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23">
    <w:name w:val="xl123"/>
    <w:basedOn w:val="a3"/>
    <w:uiPriority w:val="99"/>
    <w:rsid w:val="004D20F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24">
    <w:name w:val="xl124"/>
    <w:basedOn w:val="a3"/>
    <w:uiPriority w:val="99"/>
    <w:rsid w:val="004D20F0"/>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25">
    <w:name w:val="xl125"/>
    <w:basedOn w:val="a3"/>
    <w:uiPriority w:val="99"/>
    <w:rsid w:val="004D20F0"/>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color w:val="auto"/>
      <w:sz w:val="16"/>
      <w:szCs w:val="16"/>
    </w:rPr>
  </w:style>
  <w:style w:type="paragraph" w:customStyle="1" w:styleId="xl126">
    <w:name w:val="xl126"/>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auto"/>
      <w:sz w:val="16"/>
      <w:szCs w:val="16"/>
    </w:rPr>
  </w:style>
  <w:style w:type="paragraph" w:customStyle="1" w:styleId="xl127">
    <w:name w:val="xl127"/>
    <w:basedOn w:val="a3"/>
    <w:uiPriority w:val="99"/>
    <w:rsid w:val="004D20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olor w:val="auto"/>
      <w:sz w:val="16"/>
      <w:szCs w:val="16"/>
    </w:rPr>
  </w:style>
  <w:style w:type="paragraph" w:customStyle="1" w:styleId="xl128">
    <w:name w:val="xl128"/>
    <w:basedOn w:val="a3"/>
    <w:uiPriority w:val="99"/>
    <w:rsid w:val="004D20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color w:val="auto"/>
      <w:sz w:val="16"/>
      <w:szCs w:val="16"/>
    </w:rPr>
  </w:style>
  <w:style w:type="paragraph" w:customStyle="1" w:styleId="xl129">
    <w:name w:val="xl129"/>
    <w:basedOn w:val="a3"/>
    <w:uiPriority w:val="99"/>
    <w:rsid w:val="004D20F0"/>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xl130">
    <w:name w:val="xl130"/>
    <w:basedOn w:val="a3"/>
    <w:uiPriority w:val="99"/>
    <w:rsid w:val="004D2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color w:val="auto"/>
      <w:sz w:val="16"/>
      <w:szCs w:val="16"/>
    </w:rPr>
  </w:style>
  <w:style w:type="paragraph" w:customStyle="1" w:styleId="Question">
    <w:name w:val="Question"/>
    <w:basedOn w:val="af9"/>
    <w:next w:val="a3"/>
    <w:uiPriority w:val="99"/>
    <w:rsid w:val="004D20F0"/>
    <w:pPr>
      <w:numPr>
        <w:numId w:val="28"/>
      </w:numPr>
      <w:spacing w:before="60" w:after="0"/>
      <w:ind w:left="0" w:firstLine="0"/>
      <w:jc w:val="both"/>
    </w:pPr>
    <w:rPr>
      <w:b/>
      <w:sz w:val="24"/>
    </w:rPr>
  </w:style>
  <w:style w:type="character" w:customStyle="1" w:styleId="bluebold">
    <w:name w:val="bluebold"/>
    <w:uiPriority w:val="99"/>
    <w:rsid w:val="004D20F0"/>
  </w:style>
  <w:style w:type="character" w:customStyle="1" w:styleId="b-serp-urlitem1">
    <w:name w:val="b-serp-url__item1"/>
    <w:uiPriority w:val="99"/>
    <w:rsid w:val="004D20F0"/>
  </w:style>
  <w:style w:type="paragraph" w:customStyle="1" w:styleId="affffff7">
    <w:name w:val="Содержимое таблицы"/>
    <w:basedOn w:val="a3"/>
    <w:uiPriority w:val="99"/>
    <w:rsid w:val="004D20F0"/>
    <w:pPr>
      <w:widowControl w:val="0"/>
      <w:suppressLineNumbers/>
      <w:suppressAutoHyphens/>
    </w:pPr>
    <w:rPr>
      <w:color w:val="auto"/>
      <w:kern w:val="2"/>
      <w:sz w:val="24"/>
      <w:szCs w:val="24"/>
      <w:lang w:eastAsia="ar-SA"/>
    </w:rPr>
  </w:style>
  <w:style w:type="paragraph" w:customStyle="1" w:styleId="2f1">
    <w:name w:val="Знак Знак Знак2"/>
    <w:basedOn w:val="a3"/>
    <w:uiPriority w:val="99"/>
    <w:rsid w:val="004D20F0"/>
    <w:pPr>
      <w:spacing w:after="160" w:line="240" w:lineRule="exact"/>
    </w:pPr>
    <w:rPr>
      <w:rFonts w:ascii="Verdana" w:hAnsi="Verdana"/>
      <w:color w:val="auto"/>
      <w:sz w:val="24"/>
      <w:szCs w:val="24"/>
      <w:lang w:val="en-US" w:eastAsia="en-US"/>
    </w:rPr>
  </w:style>
  <w:style w:type="character" w:customStyle="1" w:styleId="181">
    <w:name w:val="Знак Знак181"/>
    <w:uiPriority w:val="99"/>
    <w:locked/>
    <w:rsid w:val="004D20F0"/>
    <w:rPr>
      <w:rFonts w:ascii="Arial Narrow" w:hAnsi="Arial Narrow"/>
      <w:b/>
      <w:color w:val="000080"/>
      <w:sz w:val="20"/>
    </w:rPr>
  </w:style>
  <w:style w:type="character" w:customStyle="1" w:styleId="1710">
    <w:name w:val="Знак Знак171"/>
    <w:uiPriority w:val="99"/>
    <w:rsid w:val="004D20F0"/>
    <w:rPr>
      <w:rFonts w:ascii="Arial Narrow" w:hAnsi="Arial Narrow"/>
      <w:b/>
      <w:color w:val="000080"/>
    </w:rPr>
  </w:style>
  <w:style w:type="character" w:customStyle="1" w:styleId="1420">
    <w:name w:val="Знак Знак142"/>
    <w:uiPriority w:val="99"/>
    <w:rsid w:val="004D20F0"/>
    <w:rPr>
      <w:rFonts w:ascii="Tahoma" w:hAnsi="Tahoma"/>
      <w:sz w:val="16"/>
    </w:rPr>
  </w:style>
  <w:style w:type="character" w:customStyle="1" w:styleId="312">
    <w:name w:val="Знак Знак31"/>
    <w:uiPriority w:val="99"/>
    <w:rsid w:val="004D20F0"/>
    <w:rPr>
      <w:rFonts w:ascii="Tahoma" w:hAnsi="Tahoma"/>
      <w:shd w:val="clear" w:color="auto" w:fill="000080"/>
    </w:rPr>
  </w:style>
  <w:style w:type="character" w:customStyle="1" w:styleId="151">
    <w:name w:val="Знак Знак151"/>
    <w:uiPriority w:val="99"/>
    <w:locked/>
    <w:rsid w:val="004D20F0"/>
    <w:rPr>
      <w:sz w:val="24"/>
    </w:rPr>
  </w:style>
  <w:style w:type="character" w:customStyle="1" w:styleId="hl21">
    <w:name w:val="hl21"/>
    <w:uiPriority w:val="99"/>
    <w:rsid w:val="004D20F0"/>
    <w:rPr>
      <w:b/>
      <w:sz w:val="24"/>
    </w:rPr>
  </w:style>
  <w:style w:type="character" w:customStyle="1" w:styleId="udar">
    <w:name w:val="udar"/>
    <w:uiPriority w:val="99"/>
    <w:rsid w:val="004D20F0"/>
  </w:style>
  <w:style w:type="paragraph" w:customStyle="1" w:styleId="Style1">
    <w:name w:val="Style1"/>
    <w:basedOn w:val="a3"/>
    <w:uiPriority w:val="99"/>
    <w:rsid w:val="004D20F0"/>
    <w:pPr>
      <w:widowControl w:val="0"/>
      <w:autoSpaceDE w:val="0"/>
      <w:autoSpaceDN w:val="0"/>
      <w:adjustRightInd w:val="0"/>
    </w:pPr>
    <w:rPr>
      <w:color w:val="auto"/>
      <w:sz w:val="24"/>
      <w:szCs w:val="24"/>
    </w:rPr>
  </w:style>
  <w:style w:type="paragraph" w:customStyle="1" w:styleId="2f2">
    <w:name w:val="Абзац списка2"/>
    <w:basedOn w:val="a3"/>
    <w:rsid w:val="004D20F0"/>
    <w:pPr>
      <w:ind w:left="720"/>
      <w:contextualSpacing/>
    </w:pPr>
    <w:rPr>
      <w:color w:val="auto"/>
      <w:sz w:val="24"/>
      <w:szCs w:val="24"/>
      <w:lang w:val="en-US" w:eastAsia="en-US"/>
    </w:rPr>
  </w:style>
  <w:style w:type="paragraph" w:customStyle="1" w:styleId="ConsPlusDocList">
    <w:name w:val="ConsPlusDocList"/>
    <w:uiPriority w:val="99"/>
    <w:rsid w:val="004D20F0"/>
    <w:pPr>
      <w:widowControl w:val="0"/>
      <w:autoSpaceDE w:val="0"/>
      <w:autoSpaceDN w:val="0"/>
      <w:adjustRightInd w:val="0"/>
    </w:pPr>
    <w:rPr>
      <w:rFonts w:ascii="Courier New" w:hAnsi="Courier New" w:cs="Courier New"/>
    </w:rPr>
  </w:style>
  <w:style w:type="character" w:customStyle="1" w:styleId="hmaodepartmenttel">
    <w:name w:val="hmao_department_tel"/>
    <w:uiPriority w:val="99"/>
    <w:rsid w:val="004D20F0"/>
  </w:style>
  <w:style w:type="character" w:customStyle="1" w:styleId="1ff7">
    <w:name w:val="Основной шрифт абзаца1"/>
    <w:uiPriority w:val="99"/>
    <w:semiHidden/>
    <w:rsid w:val="004D20F0"/>
    <w:rPr>
      <w:sz w:val="20"/>
    </w:rPr>
  </w:style>
  <w:style w:type="paragraph" w:customStyle="1" w:styleId="1ff8">
    <w:name w:val="Верхний колонтитул1"/>
    <w:basedOn w:val="a3"/>
    <w:uiPriority w:val="99"/>
    <w:rsid w:val="004D20F0"/>
    <w:pPr>
      <w:widowControl w:val="0"/>
      <w:tabs>
        <w:tab w:val="center" w:pos="4153"/>
        <w:tab w:val="right" w:pos="8306"/>
      </w:tabs>
      <w:jc w:val="center"/>
    </w:pPr>
    <w:rPr>
      <w:color w:val="auto"/>
      <w:sz w:val="20"/>
      <w:szCs w:val="20"/>
    </w:rPr>
  </w:style>
  <w:style w:type="paragraph" w:customStyle="1" w:styleId="1ff9">
    <w:name w:val="Без интервала1"/>
    <w:basedOn w:val="a3"/>
    <w:link w:val="NoSpacingChar"/>
    <w:uiPriority w:val="99"/>
    <w:rsid w:val="004D20F0"/>
    <w:rPr>
      <w:color w:val="auto"/>
      <w:sz w:val="24"/>
      <w:szCs w:val="20"/>
      <w:lang w:val="en-US" w:eastAsia="en-US"/>
    </w:rPr>
  </w:style>
  <w:style w:type="character" w:customStyle="1" w:styleId="NoSpacingChar">
    <w:name w:val="No Spacing Char"/>
    <w:link w:val="1ff9"/>
    <w:uiPriority w:val="99"/>
    <w:locked/>
    <w:rsid w:val="004D20F0"/>
    <w:rPr>
      <w:sz w:val="24"/>
      <w:lang w:val="en-US" w:eastAsia="en-US"/>
    </w:rPr>
  </w:style>
  <w:style w:type="paragraph" w:customStyle="1" w:styleId="212">
    <w:name w:val="Цитата 21"/>
    <w:basedOn w:val="a3"/>
    <w:next w:val="a3"/>
    <w:link w:val="QuoteChar"/>
    <w:uiPriority w:val="99"/>
    <w:rsid w:val="004D20F0"/>
    <w:rPr>
      <w:i/>
      <w:color w:val="auto"/>
      <w:sz w:val="24"/>
      <w:szCs w:val="20"/>
      <w:lang w:val="en-US" w:eastAsia="en-US"/>
    </w:rPr>
  </w:style>
  <w:style w:type="character" w:customStyle="1" w:styleId="QuoteChar">
    <w:name w:val="Quote Char"/>
    <w:link w:val="212"/>
    <w:uiPriority w:val="99"/>
    <w:locked/>
    <w:rsid w:val="004D20F0"/>
    <w:rPr>
      <w:i/>
      <w:sz w:val="24"/>
      <w:lang w:val="en-US" w:eastAsia="en-US"/>
    </w:rPr>
  </w:style>
  <w:style w:type="paragraph" w:customStyle="1" w:styleId="1ffa">
    <w:name w:val="Выделенная цитата1"/>
    <w:basedOn w:val="a3"/>
    <w:next w:val="a3"/>
    <w:link w:val="IntenseQuoteChar"/>
    <w:uiPriority w:val="99"/>
    <w:rsid w:val="004D20F0"/>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a"/>
    <w:uiPriority w:val="99"/>
    <w:locked/>
    <w:rsid w:val="004D20F0"/>
    <w:rPr>
      <w:caps/>
      <w:color w:val="622423"/>
      <w:spacing w:val="5"/>
      <w:lang w:val="en-US" w:eastAsia="en-US"/>
    </w:rPr>
  </w:style>
  <w:style w:type="character" w:customStyle="1" w:styleId="1ffb">
    <w:name w:val="Слабое выделение1"/>
    <w:uiPriority w:val="99"/>
    <w:rsid w:val="004D20F0"/>
    <w:rPr>
      <w:i/>
    </w:rPr>
  </w:style>
  <w:style w:type="character" w:customStyle="1" w:styleId="1ffc">
    <w:name w:val="Сильное выделение1"/>
    <w:uiPriority w:val="99"/>
    <w:rsid w:val="004D20F0"/>
    <w:rPr>
      <w:i/>
      <w:caps/>
      <w:spacing w:val="10"/>
      <w:sz w:val="20"/>
    </w:rPr>
  </w:style>
  <w:style w:type="character" w:customStyle="1" w:styleId="1ffd">
    <w:name w:val="Слабая ссылка1"/>
    <w:uiPriority w:val="99"/>
    <w:rsid w:val="004D20F0"/>
    <w:rPr>
      <w:rFonts w:ascii="Calibri" w:hAnsi="Calibri"/>
      <w:i/>
      <w:color w:val="622423"/>
    </w:rPr>
  </w:style>
  <w:style w:type="character" w:customStyle="1" w:styleId="1ffe">
    <w:name w:val="Сильная ссылка1"/>
    <w:uiPriority w:val="99"/>
    <w:rsid w:val="004D20F0"/>
    <w:rPr>
      <w:rFonts w:ascii="Calibri" w:hAnsi="Calibri"/>
      <w:b/>
      <w:i/>
      <w:color w:val="622423"/>
    </w:rPr>
  </w:style>
  <w:style w:type="character" w:customStyle="1" w:styleId="1fff">
    <w:name w:val="Название книги1"/>
    <w:uiPriority w:val="99"/>
    <w:rsid w:val="004D20F0"/>
    <w:rPr>
      <w:caps/>
      <w:color w:val="622423"/>
      <w:spacing w:val="5"/>
      <w:u w:color="622423"/>
    </w:rPr>
  </w:style>
  <w:style w:type="character" w:customStyle="1" w:styleId="titlerazdel">
    <w:name w:val="title_razdel"/>
    <w:uiPriority w:val="99"/>
    <w:rsid w:val="004D20F0"/>
  </w:style>
  <w:style w:type="paragraph" w:customStyle="1" w:styleId="2f3">
    <w:name w:val="Знак2 Знак Знак Знак Знак Знак Знак Знак Знак Знак"/>
    <w:basedOn w:val="a3"/>
    <w:uiPriority w:val="99"/>
    <w:rsid w:val="004D20F0"/>
    <w:pPr>
      <w:spacing w:after="160" w:line="240" w:lineRule="exact"/>
    </w:pPr>
    <w:rPr>
      <w:rFonts w:ascii="Verdana" w:hAnsi="Verdana"/>
      <w:color w:val="auto"/>
      <w:sz w:val="20"/>
      <w:szCs w:val="20"/>
      <w:lang w:val="en-US" w:eastAsia="en-US"/>
    </w:rPr>
  </w:style>
  <w:style w:type="character" w:customStyle="1" w:styleId="ms-rtestyle-comment">
    <w:name w:val="ms-rtestyle-comment"/>
    <w:uiPriority w:val="99"/>
    <w:rsid w:val="004D20F0"/>
  </w:style>
  <w:style w:type="character" w:customStyle="1" w:styleId="ms-rtethemeforecolor-4-4">
    <w:name w:val="ms-rtethemeforecolor-4-4"/>
    <w:uiPriority w:val="99"/>
    <w:rsid w:val="004D20F0"/>
  </w:style>
  <w:style w:type="paragraph" w:customStyle="1" w:styleId="listparagraph1">
    <w:name w:val="listparagraph1"/>
    <w:basedOn w:val="a3"/>
    <w:uiPriority w:val="99"/>
    <w:rsid w:val="004D20F0"/>
    <w:pPr>
      <w:spacing w:before="100" w:beforeAutospacing="1" w:after="100" w:afterAutospacing="1"/>
    </w:pPr>
    <w:rPr>
      <w:color w:val="auto"/>
      <w:sz w:val="24"/>
      <w:szCs w:val="24"/>
    </w:rPr>
  </w:style>
  <w:style w:type="paragraph" w:customStyle="1" w:styleId="s3">
    <w:name w:val="s_3"/>
    <w:basedOn w:val="a3"/>
    <w:uiPriority w:val="99"/>
    <w:rsid w:val="004D20F0"/>
    <w:pPr>
      <w:spacing w:before="100" w:beforeAutospacing="1" w:after="100" w:afterAutospacing="1"/>
    </w:pPr>
    <w:rPr>
      <w:color w:val="auto"/>
      <w:sz w:val="24"/>
      <w:szCs w:val="24"/>
    </w:rPr>
  </w:style>
  <w:style w:type="paragraph" w:customStyle="1" w:styleId="s15">
    <w:name w:val="s_15"/>
    <w:basedOn w:val="a3"/>
    <w:uiPriority w:val="99"/>
    <w:rsid w:val="004D20F0"/>
    <w:pPr>
      <w:spacing w:before="100" w:beforeAutospacing="1" w:after="100" w:afterAutospacing="1"/>
    </w:pPr>
    <w:rPr>
      <w:color w:val="auto"/>
      <w:sz w:val="24"/>
      <w:szCs w:val="24"/>
    </w:rPr>
  </w:style>
  <w:style w:type="character" w:customStyle="1" w:styleId="s10">
    <w:name w:val="s_10"/>
    <w:uiPriority w:val="99"/>
    <w:rsid w:val="004D20F0"/>
  </w:style>
  <w:style w:type="paragraph" w:customStyle="1" w:styleId="s1">
    <w:name w:val="s_1"/>
    <w:basedOn w:val="a3"/>
    <w:uiPriority w:val="99"/>
    <w:rsid w:val="004D20F0"/>
    <w:pPr>
      <w:spacing w:before="100" w:beforeAutospacing="1" w:after="100" w:afterAutospacing="1"/>
    </w:pPr>
    <w:rPr>
      <w:color w:val="auto"/>
      <w:sz w:val="24"/>
      <w:szCs w:val="24"/>
    </w:rPr>
  </w:style>
  <w:style w:type="paragraph" w:customStyle="1" w:styleId="s22">
    <w:name w:val="s_22"/>
    <w:basedOn w:val="a3"/>
    <w:uiPriority w:val="99"/>
    <w:rsid w:val="004D20F0"/>
    <w:pPr>
      <w:spacing w:before="100" w:beforeAutospacing="1" w:after="100" w:afterAutospacing="1"/>
    </w:pPr>
    <w:rPr>
      <w:color w:val="auto"/>
      <w:sz w:val="24"/>
      <w:szCs w:val="24"/>
    </w:rPr>
  </w:style>
  <w:style w:type="paragraph" w:customStyle="1" w:styleId="s9">
    <w:name w:val="s_9"/>
    <w:basedOn w:val="a3"/>
    <w:uiPriority w:val="99"/>
    <w:rsid w:val="004D20F0"/>
    <w:pPr>
      <w:spacing w:before="100" w:beforeAutospacing="1" w:after="100" w:afterAutospacing="1"/>
    </w:pPr>
    <w:rPr>
      <w:color w:val="auto"/>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4D20F0"/>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D20F0"/>
    <w:rPr>
      <w:rFonts w:ascii="Times New Roman" w:hAnsi="Times New Roman"/>
      <w:sz w:val="20"/>
      <w:lang w:eastAsia="ru-RU"/>
    </w:rPr>
  </w:style>
  <w:style w:type="character" w:customStyle="1" w:styleId="1fff0">
    <w:name w:val="Название1"/>
    <w:uiPriority w:val="99"/>
    <w:rsid w:val="004D20F0"/>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D20F0"/>
    <w:pPr>
      <w:tabs>
        <w:tab w:val="left" w:pos="2160"/>
      </w:tabs>
      <w:spacing w:before="120" w:line="240" w:lineRule="exact"/>
      <w:jc w:val="both"/>
    </w:pPr>
    <w:rPr>
      <w:noProof/>
      <w:color w:val="auto"/>
      <w:sz w:val="24"/>
      <w:szCs w:val="24"/>
      <w:lang w:val="en-US"/>
    </w:rPr>
  </w:style>
  <w:style w:type="character" w:customStyle="1" w:styleId="namem">
    <w:name w:val="namem"/>
    <w:uiPriority w:val="99"/>
    <w:rsid w:val="004D20F0"/>
  </w:style>
  <w:style w:type="paragraph" w:customStyle="1" w:styleId="western">
    <w:name w:val="western"/>
    <w:basedOn w:val="a3"/>
    <w:uiPriority w:val="99"/>
    <w:rsid w:val="004D20F0"/>
    <w:pPr>
      <w:spacing w:before="100" w:beforeAutospacing="1" w:after="115"/>
    </w:pPr>
    <w:rPr>
      <w:sz w:val="24"/>
      <w:szCs w:val="24"/>
    </w:rPr>
  </w:style>
  <w:style w:type="character" w:customStyle="1" w:styleId="2f5">
    <w:name w:val="Основной текст (2)_"/>
    <w:link w:val="2f6"/>
    <w:uiPriority w:val="99"/>
    <w:locked/>
    <w:rsid w:val="004D20F0"/>
    <w:rPr>
      <w:sz w:val="27"/>
      <w:shd w:val="clear" w:color="auto" w:fill="FFFFFF"/>
    </w:rPr>
  </w:style>
  <w:style w:type="paragraph" w:customStyle="1" w:styleId="2f6">
    <w:name w:val="Основной текст (2)"/>
    <w:basedOn w:val="a3"/>
    <w:link w:val="2f5"/>
    <w:uiPriority w:val="99"/>
    <w:rsid w:val="004D20F0"/>
    <w:pPr>
      <w:shd w:val="clear" w:color="auto" w:fill="FFFFFF"/>
      <w:spacing w:before="660" w:line="322" w:lineRule="exact"/>
      <w:ind w:firstLine="400"/>
    </w:pPr>
    <w:rPr>
      <w:color w:val="auto"/>
      <w:sz w:val="27"/>
      <w:szCs w:val="20"/>
      <w:shd w:val="clear" w:color="auto" w:fill="FFFFFF"/>
      <w:lang/>
    </w:rPr>
  </w:style>
  <w:style w:type="character" w:customStyle="1" w:styleId="featuredpost2meta">
    <w:name w:val="featuredpost2meta"/>
    <w:uiPriority w:val="99"/>
    <w:rsid w:val="004D20F0"/>
  </w:style>
  <w:style w:type="paragraph" w:customStyle="1" w:styleId="affffff9">
    <w:name w:val="Знак Знак Знак Знак"/>
    <w:basedOn w:val="a3"/>
    <w:uiPriority w:val="99"/>
    <w:rsid w:val="004D20F0"/>
    <w:pPr>
      <w:spacing w:after="160" w:line="240" w:lineRule="exact"/>
    </w:pPr>
    <w:rPr>
      <w:rFonts w:ascii="Verdana" w:hAnsi="Verdana"/>
      <w:color w:val="auto"/>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D20F0"/>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D20F0"/>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D20F0"/>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D20F0"/>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D20F0"/>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D20F0"/>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D20F0"/>
    <w:rPr>
      <w:rFonts w:ascii="Arial Narrow" w:hAnsi="Arial Narrow"/>
      <w:b/>
      <w:caps/>
      <w:color w:val="000080"/>
      <w:sz w:val="24"/>
      <w:lang w:val="ru-RU" w:eastAsia="ru-RU"/>
    </w:rPr>
  </w:style>
  <w:style w:type="paragraph" w:styleId="affffffa">
    <w:name w:val="List Continue"/>
    <w:basedOn w:val="a3"/>
    <w:uiPriority w:val="99"/>
    <w:rsid w:val="004D20F0"/>
    <w:pPr>
      <w:widowControl w:val="0"/>
      <w:spacing w:after="120"/>
      <w:ind w:left="283"/>
    </w:pPr>
    <w:rPr>
      <w:color w:val="auto"/>
      <w:sz w:val="24"/>
      <w:szCs w:val="20"/>
    </w:rPr>
  </w:style>
  <w:style w:type="paragraph" w:customStyle="1" w:styleId="affffffb">
    <w:name w:val="Внутренний адрес"/>
    <w:basedOn w:val="a3"/>
    <w:uiPriority w:val="99"/>
    <w:rsid w:val="004D20F0"/>
    <w:pPr>
      <w:widowControl w:val="0"/>
    </w:pPr>
    <w:rPr>
      <w:color w:val="auto"/>
      <w:sz w:val="24"/>
      <w:szCs w:val="20"/>
    </w:rPr>
  </w:style>
  <w:style w:type="paragraph" w:styleId="affffffc">
    <w:name w:val="Body Text First Indent"/>
    <w:basedOn w:val="af9"/>
    <w:link w:val="affffffd"/>
    <w:uiPriority w:val="99"/>
    <w:rsid w:val="004D20F0"/>
    <w:pPr>
      <w:widowControl w:val="0"/>
      <w:ind w:firstLine="210"/>
    </w:pPr>
    <w:rPr>
      <w:sz w:val="24"/>
    </w:rPr>
  </w:style>
  <w:style w:type="character" w:customStyle="1" w:styleId="affffffd">
    <w:name w:val="Красная строка Знак"/>
    <w:basedOn w:val="afa"/>
    <w:link w:val="affffffc"/>
    <w:uiPriority w:val="99"/>
    <w:rsid w:val="004D20F0"/>
    <w:rPr>
      <w:sz w:val="24"/>
    </w:rPr>
  </w:style>
  <w:style w:type="paragraph" w:styleId="2f7">
    <w:name w:val="Body Text First Indent 2"/>
    <w:basedOn w:val="aff5"/>
    <w:link w:val="2f8"/>
    <w:uiPriority w:val="99"/>
    <w:rsid w:val="004D20F0"/>
    <w:pPr>
      <w:ind w:firstLine="210"/>
    </w:pPr>
  </w:style>
  <w:style w:type="character" w:customStyle="1" w:styleId="2f8">
    <w:name w:val="Красная строка 2 Знак"/>
    <w:basedOn w:val="aff6"/>
    <w:link w:val="2f7"/>
    <w:uiPriority w:val="99"/>
    <w:rsid w:val="004D20F0"/>
  </w:style>
  <w:style w:type="character" w:customStyle="1" w:styleId="410">
    <w:name w:val="Знак Знак41"/>
    <w:uiPriority w:val="99"/>
    <w:rsid w:val="004D20F0"/>
    <w:rPr>
      <w:rFonts w:ascii="Cambria" w:hAnsi="Cambria"/>
      <w:b/>
      <w:color w:val="365F91"/>
      <w:sz w:val="28"/>
      <w:lang w:eastAsia="ru-RU"/>
    </w:rPr>
  </w:style>
  <w:style w:type="character" w:customStyle="1" w:styleId="2f9">
    <w:name w:val="Знак Знак2"/>
    <w:uiPriority w:val="99"/>
    <w:semiHidden/>
    <w:rsid w:val="004D20F0"/>
    <w:rPr>
      <w:rFonts w:eastAsia="Times New Roman"/>
      <w:sz w:val="20"/>
      <w:lang w:eastAsia="ru-RU"/>
    </w:rPr>
  </w:style>
  <w:style w:type="character" w:customStyle="1" w:styleId="114">
    <w:name w:val="Знак Знак11"/>
    <w:uiPriority w:val="99"/>
    <w:semiHidden/>
    <w:rsid w:val="004D20F0"/>
    <w:rPr>
      <w:rFonts w:eastAsia="Times New Roman"/>
      <w:b/>
      <w:sz w:val="20"/>
      <w:lang w:eastAsia="ru-RU"/>
    </w:rPr>
  </w:style>
  <w:style w:type="character" w:customStyle="1" w:styleId="affffffe">
    <w:name w:val="Знак Знак"/>
    <w:uiPriority w:val="99"/>
    <w:semiHidden/>
    <w:rsid w:val="004D20F0"/>
    <w:rPr>
      <w:rFonts w:ascii="Tahoma" w:hAnsi="Tahoma"/>
      <w:sz w:val="16"/>
      <w:lang w:eastAsia="ru-RU"/>
    </w:rPr>
  </w:style>
  <w:style w:type="character" w:customStyle="1" w:styleId="420">
    <w:name w:val="Знак Знак42"/>
    <w:uiPriority w:val="99"/>
    <w:rsid w:val="004D20F0"/>
    <w:rPr>
      <w:rFonts w:ascii="Cambria" w:hAnsi="Cambria"/>
      <w:b/>
      <w:color w:val="365F91"/>
      <w:sz w:val="28"/>
      <w:lang w:eastAsia="ru-RU"/>
    </w:rPr>
  </w:style>
  <w:style w:type="character" w:customStyle="1" w:styleId="240">
    <w:name w:val="Знак Знак24"/>
    <w:uiPriority w:val="99"/>
    <w:semiHidden/>
    <w:rsid w:val="004D20F0"/>
    <w:rPr>
      <w:lang w:eastAsia="ru-RU"/>
    </w:rPr>
  </w:style>
  <w:style w:type="character" w:customStyle="1" w:styleId="53">
    <w:name w:val="Знак Знак5"/>
    <w:uiPriority w:val="99"/>
    <w:semiHidden/>
    <w:locked/>
    <w:rsid w:val="004D20F0"/>
    <w:rPr>
      <w:rFonts w:ascii="Tahoma" w:hAnsi="Tahoma"/>
      <w:sz w:val="16"/>
      <w:lang w:eastAsia="ru-RU"/>
    </w:rPr>
  </w:style>
  <w:style w:type="paragraph" w:customStyle="1" w:styleId="3e">
    <w:name w:val="Абзац списка3"/>
    <w:basedOn w:val="a3"/>
    <w:rsid w:val="004D20F0"/>
    <w:pPr>
      <w:widowControl w:val="0"/>
      <w:ind w:left="708"/>
    </w:pPr>
    <w:rPr>
      <w:color w:val="auto"/>
      <w:sz w:val="24"/>
      <w:szCs w:val="20"/>
    </w:rPr>
  </w:style>
  <w:style w:type="paragraph" w:customStyle="1" w:styleId="ListParagraph10">
    <w:name w:val="List Paragraph1"/>
    <w:basedOn w:val="a3"/>
    <w:uiPriority w:val="99"/>
    <w:rsid w:val="004D20F0"/>
    <w:pPr>
      <w:widowControl w:val="0"/>
      <w:ind w:left="708"/>
    </w:pPr>
    <w:rPr>
      <w:color w:val="auto"/>
      <w:sz w:val="24"/>
      <w:szCs w:val="20"/>
    </w:rPr>
  </w:style>
  <w:style w:type="paragraph" w:customStyle="1" w:styleId="ListParagraph2">
    <w:name w:val="List Paragraph2"/>
    <w:basedOn w:val="a3"/>
    <w:uiPriority w:val="99"/>
    <w:rsid w:val="004D20F0"/>
    <w:pPr>
      <w:ind w:left="720"/>
      <w:contextualSpacing/>
    </w:pPr>
    <w:rPr>
      <w:color w:val="auto"/>
      <w:sz w:val="24"/>
      <w:szCs w:val="24"/>
    </w:rPr>
  </w:style>
  <w:style w:type="paragraph" w:customStyle="1" w:styleId="NoSpacing1">
    <w:name w:val="No Spacing1"/>
    <w:uiPriority w:val="99"/>
    <w:rsid w:val="004D20F0"/>
    <w:rPr>
      <w:rFonts w:ascii="Calibri" w:hAnsi="Calibri"/>
      <w:sz w:val="22"/>
      <w:szCs w:val="22"/>
      <w:lang w:eastAsia="en-US"/>
    </w:rPr>
  </w:style>
  <w:style w:type="numbering" w:customStyle="1" w:styleId="2">
    <w:name w:val="Стиль2"/>
    <w:rsid w:val="004D20F0"/>
    <w:pPr>
      <w:numPr>
        <w:numId w:val="3"/>
      </w:numPr>
    </w:pPr>
  </w:style>
  <w:style w:type="numbering" w:customStyle="1" w:styleId="12">
    <w:name w:val="Стиль12"/>
    <w:rsid w:val="004D20F0"/>
    <w:pPr>
      <w:numPr>
        <w:numId w:val="13"/>
      </w:numPr>
    </w:pPr>
  </w:style>
  <w:style w:type="numbering" w:customStyle="1" w:styleId="3">
    <w:name w:val="Стиль3"/>
    <w:rsid w:val="004D20F0"/>
    <w:pPr>
      <w:numPr>
        <w:numId w:val="4"/>
      </w:numPr>
    </w:pPr>
  </w:style>
  <w:style w:type="numbering" w:customStyle="1" w:styleId="14">
    <w:name w:val="Стиль14"/>
    <w:rsid w:val="004D20F0"/>
    <w:pPr>
      <w:numPr>
        <w:numId w:val="15"/>
      </w:numPr>
    </w:pPr>
  </w:style>
  <w:style w:type="numbering" w:customStyle="1" w:styleId="15">
    <w:name w:val="Стиль15"/>
    <w:rsid w:val="004D20F0"/>
    <w:pPr>
      <w:numPr>
        <w:numId w:val="16"/>
      </w:numPr>
    </w:pPr>
  </w:style>
  <w:style w:type="numbering" w:customStyle="1" w:styleId="9">
    <w:name w:val="Стиль9"/>
    <w:rsid w:val="004D20F0"/>
    <w:pPr>
      <w:numPr>
        <w:numId w:val="10"/>
      </w:numPr>
    </w:pPr>
  </w:style>
  <w:style w:type="numbering" w:customStyle="1" w:styleId="13">
    <w:name w:val="Стиль13"/>
    <w:rsid w:val="004D20F0"/>
    <w:pPr>
      <w:numPr>
        <w:numId w:val="14"/>
      </w:numPr>
    </w:pPr>
  </w:style>
  <w:style w:type="numbering" w:customStyle="1" w:styleId="16">
    <w:name w:val="Стиль16"/>
    <w:rsid w:val="004D20F0"/>
    <w:pPr>
      <w:numPr>
        <w:numId w:val="17"/>
      </w:numPr>
    </w:pPr>
  </w:style>
  <w:style w:type="numbering" w:customStyle="1" w:styleId="18">
    <w:name w:val="Стиль18"/>
    <w:rsid w:val="004D20F0"/>
    <w:pPr>
      <w:numPr>
        <w:numId w:val="19"/>
      </w:numPr>
    </w:pPr>
  </w:style>
  <w:style w:type="numbering" w:customStyle="1" w:styleId="110">
    <w:name w:val="Стиль11"/>
    <w:rsid w:val="004D20F0"/>
    <w:pPr>
      <w:numPr>
        <w:numId w:val="12"/>
      </w:numPr>
    </w:pPr>
  </w:style>
  <w:style w:type="numbering" w:customStyle="1" w:styleId="50">
    <w:name w:val="Стиль5"/>
    <w:rsid w:val="004D20F0"/>
    <w:pPr>
      <w:numPr>
        <w:numId w:val="6"/>
      </w:numPr>
    </w:pPr>
  </w:style>
  <w:style w:type="numbering" w:customStyle="1" w:styleId="100">
    <w:name w:val="Стиль10"/>
    <w:rsid w:val="004D20F0"/>
    <w:pPr>
      <w:numPr>
        <w:numId w:val="11"/>
      </w:numPr>
    </w:pPr>
  </w:style>
  <w:style w:type="numbering" w:customStyle="1" w:styleId="60">
    <w:name w:val="Стиль6"/>
    <w:rsid w:val="004D20F0"/>
    <w:pPr>
      <w:numPr>
        <w:numId w:val="7"/>
      </w:numPr>
    </w:pPr>
  </w:style>
  <w:style w:type="numbering" w:customStyle="1" w:styleId="8">
    <w:name w:val="Стиль8"/>
    <w:rsid w:val="004D20F0"/>
    <w:pPr>
      <w:numPr>
        <w:numId w:val="9"/>
      </w:numPr>
    </w:pPr>
  </w:style>
  <w:style w:type="numbering" w:customStyle="1" w:styleId="17">
    <w:name w:val="Стиль1"/>
    <w:rsid w:val="004D20F0"/>
    <w:pPr>
      <w:numPr>
        <w:numId w:val="2"/>
      </w:numPr>
    </w:pPr>
  </w:style>
  <w:style w:type="numbering" w:customStyle="1" w:styleId="40">
    <w:name w:val="Стиль4"/>
    <w:rsid w:val="004D20F0"/>
    <w:pPr>
      <w:numPr>
        <w:numId w:val="5"/>
      </w:numPr>
    </w:pPr>
  </w:style>
  <w:style w:type="numbering" w:customStyle="1" w:styleId="170">
    <w:name w:val="Стиль17"/>
    <w:rsid w:val="004D20F0"/>
    <w:pPr>
      <w:numPr>
        <w:numId w:val="18"/>
      </w:numPr>
    </w:pPr>
  </w:style>
  <w:style w:type="numbering" w:customStyle="1" w:styleId="7">
    <w:name w:val="Стиль7"/>
    <w:rsid w:val="004D20F0"/>
    <w:pPr>
      <w:numPr>
        <w:numId w:val="8"/>
      </w:numPr>
    </w:pPr>
  </w:style>
  <w:style w:type="paragraph" w:customStyle="1" w:styleId="2fa">
    <w:name w:val="Без интервала2"/>
    <w:rsid w:val="004D20F0"/>
    <w:rPr>
      <w:rFonts w:eastAsia="Calibri"/>
      <w:sz w:val="22"/>
      <w:szCs w:val="22"/>
      <w:lang w:eastAsia="en-US"/>
    </w:rPr>
  </w:style>
  <w:style w:type="character" w:customStyle="1" w:styleId="2fb">
    <w:name w:val="Слабое выделение2"/>
    <w:rsid w:val="004D20F0"/>
    <w:rPr>
      <w:rFonts w:cs="Times New Roman"/>
      <w:i/>
      <w:color w:val="808080"/>
    </w:rPr>
  </w:style>
  <w:style w:type="character" w:customStyle="1" w:styleId="2fc">
    <w:name w:val="Сильное выделение2"/>
    <w:rsid w:val="004D20F0"/>
    <w:rPr>
      <w:rFonts w:cs="Times New Roman"/>
      <w:b/>
      <w:i/>
      <w:color w:val="4F81BD"/>
    </w:rPr>
  </w:style>
  <w:style w:type="paragraph" w:customStyle="1" w:styleId="1fff1">
    <w:name w:val="Заголовок оглавления1"/>
    <w:basedOn w:val="10"/>
    <w:next w:val="a3"/>
    <w:rsid w:val="004D20F0"/>
    <w:pPr>
      <w:keepNext/>
      <w:keepLines/>
      <w:widowControl w:val="0"/>
      <w:numPr>
        <w:numId w:val="0"/>
      </w:numPr>
      <w:spacing w:before="480" w:after="0"/>
      <w:outlineLvl w:val="9"/>
    </w:pPr>
    <w:rPr>
      <w:rFonts w:ascii="Cambria" w:eastAsia="Calibri" w:hAnsi="Cambria" w:cs="Times New Roman"/>
      <w:bCs w:val="0"/>
      <w:color w:val="365F91"/>
      <w:sz w:val="28"/>
      <w:szCs w:val="20"/>
    </w:rPr>
  </w:style>
  <w:style w:type="paragraph" w:customStyle="1" w:styleId="48">
    <w:name w:val="Абзац списка4"/>
    <w:basedOn w:val="a3"/>
    <w:rsid w:val="004D20F0"/>
    <w:pPr>
      <w:widowControl w:val="0"/>
      <w:ind w:left="708"/>
    </w:pPr>
    <w:rPr>
      <w:rFonts w:eastAsia="Calibri"/>
      <w:color w:val="auto"/>
      <w:sz w:val="24"/>
      <w:szCs w:val="20"/>
    </w:rPr>
  </w:style>
  <w:style w:type="paragraph" w:customStyle="1" w:styleId="1fff2">
    <w:name w:val="Рецензия1"/>
    <w:hidden/>
    <w:semiHidden/>
    <w:rsid w:val="004D20F0"/>
    <w:rPr>
      <w:rFonts w:ascii="Arial" w:eastAsia="Calibri" w:hAnsi="Arial"/>
      <w:sz w:val="24"/>
      <w:lang w:eastAsia="ar-SA"/>
    </w:rPr>
  </w:style>
  <w:style w:type="paragraph" w:customStyle="1" w:styleId="2fd">
    <w:name w:val="Знак Знак Знак2 Знак"/>
    <w:basedOn w:val="a3"/>
    <w:rsid w:val="004D20F0"/>
    <w:pPr>
      <w:widowControl w:val="0"/>
      <w:adjustRightInd w:val="0"/>
      <w:spacing w:after="160" w:line="240" w:lineRule="exact"/>
      <w:jc w:val="right"/>
    </w:pPr>
    <w:rPr>
      <w:color w:val="auto"/>
      <w:sz w:val="20"/>
      <w:szCs w:val="20"/>
      <w:lang w:val="en-GB" w:eastAsia="en-US"/>
    </w:rPr>
  </w:style>
  <w:style w:type="paragraph" w:customStyle="1" w:styleId="1fff3">
    <w:name w:val="мой заголовок 1"/>
    <w:basedOn w:val="10"/>
    <w:qFormat/>
    <w:rsid w:val="004D20F0"/>
    <w:pPr>
      <w:keepNext/>
      <w:keepLines/>
      <w:widowControl w:val="0"/>
      <w:numPr>
        <w:numId w:val="0"/>
      </w:numPr>
      <w:spacing w:before="480" w:after="240" w:line="360" w:lineRule="auto"/>
      <w:ind w:left="1701" w:hanging="567"/>
      <w:jc w:val="both"/>
    </w:pPr>
    <w:rPr>
      <w:rFonts w:ascii="Times New Roman" w:eastAsia="Times New Roman" w:hAnsi="Times New Roman" w:cs="Times New Roman"/>
      <w:iCs/>
      <w:smallCaps/>
      <w:color w:val="auto"/>
      <w:sz w:val="28"/>
      <w:szCs w:val="20"/>
    </w:rPr>
  </w:style>
  <w:style w:type="paragraph" w:customStyle="1" w:styleId="1fff4">
    <w:name w:val="Мой заголовок 1"/>
    <w:basedOn w:val="10"/>
    <w:qFormat/>
    <w:rsid w:val="004D20F0"/>
    <w:pPr>
      <w:keepNext/>
      <w:keepLines/>
      <w:widowControl w:val="0"/>
      <w:numPr>
        <w:numId w:val="0"/>
      </w:numPr>
      <w:spacing w:after="0"/>
      <w:ind w:firstLine="709"/>
    </w:pPr>
    <w:rPr>
      <w:rFonts w:ascii="Times New Roman" w:eastAsia="Times New Roman" w:hAnsi="Times New Roman" w:cs="Times New Roman"/>
      <w:bCs w:val="0"/>
      <w:caps/>
      <w:color w:val="auto"/>
      <w:sz w:val="28"/>
      <w:szCs w:val="20"/>
    </w:rPr>
  </w:style>
  <w:style w:type="numbering" w:customStyle="1" w:styleId="1fff5">
    <w:name w:val="Нет списка1"/>
    <w:next w:val="a6"/>
    <w:uiPriority w:val="99"/>
    <w:semiHidden/>
    <w:unhideWhenUsed/>
    <w:rsid w:val="004D20F0"/>
  </w:style>
  <w:style w:type="table" w:customStyle="1" w:styleId="2fe">
    <w:name w:val="Сетка таблицы2"/>
    <w:basedOn w:val="a5"/>
    <w:next w:val="af8"/>
    <w:uiPriority w:val="99"/>
    <w:rsid w:val="004D20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6">
    <w:name w:val="Изысканная таблица1"/>
    <w:basedOn w:val="a5"/>
    <w:next w:val="afffffb"/>
    <w:uiPriority w:val="99"/>
    <w:rsid w:val="004D20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4D20F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ria-actionb-mail-dropdownhandleb-mail-dropdownhandleuser">
    <w:name w:val="daria-action b-mail-dropdown__handle b-mail-dropdown__handle_user"/>
    <w:basedOn w:val="a4"/>
    <w:rsid w:val="009A0927"/>
  </w:style>
  <w:style w:type="character" w:customStyle="1" w:styleId="b-linki">
    <w:name w:val="b-link__i"/>
    <w:basedOn w:val="a4"/>
    <w:rsid w:val="009A0927"/>
  </w:style>
</w:styles>
</file>

<file path=word/webSettings.xml><?xml version="1.0" encoding="utf-8"?>
<w:webSettings xmlns:r="http://schemas.openxmlformats.org/officeDocument/2006/relationships" xmlns:w="http://schemas.openxmlformats.org/wordprocessingml/2006/main">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1758284942">
      <w:bodyDiv w:val="1"/>
      <w:marLeft w:val="0"/>
      <w:marRight w:val="0"/>
      <w:marTop w:val="0"/>
      <w:marBottom w:val="0"/>
      <w:divBdr>
        <w:top w:val="none" w:sz="0" w:space="0" w:color="auto"/>
        <w:left w:val="none" w:sz="0" w:space="0" w:color="auto"/>
        <w:bottom w:val="none" w:sz="0" w:space="0" w:color="auto"/>
        <w:right w:val="none" w:sz="0" w:space="0" w:color="auto"/>
      </w:divBdr>
    </w:div>
    <w:div w:id="1898008496">
      <w:bodyDiv w:val="1"/>
      <w:marLeft w:val="0"/>
      <w:marRight w:val="0"/>
      <w:marTop w:val="0"/>
      <w:marBottom w:val="0"/>
      <w:divBdr>
        <w:top w:val="none" w:sz="0" w:space="0" w:color="auto"/>
        <w:left w:val="none" w:sz="0" w:space="0" w:color="auto"/>
        <w:bottom w:val="none" w:sz="0" w:space="0" w:color="auto"/>
        <w:right w:val="none" w:sz="0" w:space="0" w:color="auto"/>
      </w:divBdr>
    </w:div>
    <w:div w:id="1908540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1088;&#1087;-&#1086;&#1103;&#1096;.&#1088;&#1092;" TargetMode="External"/><Relationship Id="rId13" Type="http://schemas.openxmlformats.org/officeDocument/2006/relationships/hyperlink" Target="consultantplus://offline/ref=FD0CC33DE2A005037B791C3B3DD3641D4113B7BE575B0E48D644F4C996FB7CC35A0FA8E5B69050466D4CD8d6M9F" TargetMode="External"/><Relationship Id="rId18" Type="http://schemas.openxmlformats.org/officeDocument/2006/relationships/hyperlink" Target="consultantplus://offline/ref=C36E746D2A7B2031A9C0973D6EF06E5DC7558978BCA9EB89B279545CF9A1B669DA6B616BF13B9466XCx9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consultantplus://offline/ref=FD0CC33DE2A005037B7902362BBF3A14491AEDB55A5A03178C1BAF94C1F276941D40F1A7F29D5144d6M4F" TargetMode="External"/><Relationship Id="rId17" Type="http://schemas.openxmlformats.org/officeDocument/2006/relationships/hyperlink" Target="consultantplus://offline/ref=2E740F6763D9631F8E7C64A3807649B7C89D2E257D28525970B8B4762FB83516187EE349DF73F003A1FC8AO3G7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740F6763D9631F8E7C7AAE961A17BEC094712E7E295F062AE7EF2B78B13F415F31BA08O9GAE" TargetMode="External"/><Relationship Id="rId20" Type="http://schemas.openxmlformats.org/officeDocument/2006/relationships/hyperlink" Target="consultantplus://offline/ref=2E740F6763D9631F8E7C64A3807649B7C89D2E257D28525970B8B4762FB83516187EE349DF73F003A1FC8BO3G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8;&#1087;-&#1086;&#1103;&#1096;.&#1088;&#109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D0CC33DE2A005037B7902362BBF3A14491AE8B5545A03178C1BAF94C1F276941D40F1dAM3F" TargetMode="External"/><Relationship Id="rId23" Type="http://schemas.openxmlformats.org/officeDocument/2006/relationships/header" Target="header1.xml"/><Relationship Id="rId10" Type="http://schemas.openxmlformats.org/officeDocument/2006/relationships/hyperlink" Target="http://i.yandex.ru/" TargetMode="External"/><Relationship Id="rId19" Type="http://schemas.openxmlformats.org/officeDocument/2006/relationships/hyperlink" Target="consultantplus://offline/ref=FD0CC33DE2A005037B7902362BBF3A14491AE8B5545A03178C1BAF94C1F276941D40F1A5dFM2F" TargetMode="External"/><Relationship Id="rId4" Type="http://schemas.openxmlformats.org/officeDocument/2006/relationships/settings" Target="settings.xml"/><Relationship Id="rId9" Type="http://schemas.openxmlformats.org/officeDocument/2006/relationships/hyperlink" Target="consultantplus://offline/ref=880BDF46B561BFFE2F150B966D327F48B6448C108FCC883C3C89C354092F73B30824BD8F3AF4E24Ai3H3H" TargetMode="External"/><Relationship Id="rId14" Type="http://schemas.openxmlformats.org/officeDocument/2006/relationships/hyperlink" Target="http://&#1088;&#1087;-&#1086;&#1103;&#1096;.&#1088;&#1092;" TargetMode="External"/><Relationship Id="rId22"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70AE3-0235-4116-9EEE-C68DAFA8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11355</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75928</CharactersWithSpaces>
  <SharedDoc>false</SharedDoc>
  <HLinks>
    <vt:vector size="78" baseType="variant">
      <vt:variant>
        <vt:i4>1966095</vt:i4>
      </vt:variant>
      <vt:variant>
        <vt:i4>36</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33</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30</vt:i4>
      </vt:variant>
      <vt:variant>
        <vt:i4>0</vt:i4>
      </vt:variant>
      <vt:variant>
        <vt:i4>5</vt:i4>
      </vt:variant>
      <vt:variant>
        <vt:lpwstr>consultantplus://offline/ref=C36E746D2A7B2031A9C0973D6EF06E5DC7558978BCA9EB89B279545CF9A1B669DA6B616BF13B9466XCx9D</vt:lpwstr>
      </vt:variant>
      <vt:variant>
        <vt:lpwstr/>
      </vt:variant>
      <vt:variant>
        <vt:i4>1966093</vt:i4>
      </vt:variant>
      <vt:variant>
        <vt:i4>27</vt:i4>
      </vt:variant>
      <vt:variant>
        <vt:i4>0</vt:i4>
      </vt:variant>
      <vt:variant>
        <vt:i4>5</vt:i4>
      </vt:variant>
      <vt:variant>
        <vt:lpwstr>consultantplus://offline/ref=2E740F6763D9631F8E7C64A3807649B7C89D2E257D28525970B8B4762FB83516187EE349DF73F003A1FC8AO3G7E</vt:lpwstr>
      </vt:variant>
      <vt:variant>
        <vt:lpwstr/>
      </vt:variant>
      <vt:variant>
        <vt:i4>2359359</vt:i4>
      </vt:variant>
      <vt:variant>
        <vt:i4>24</vt:i4>
      </vt:variant>
      <vt:variant>
        <vt:i4>0</vt:i4>
      </vt:variant>
      <vt:variant>
        <vt:i4>5</vt:i4>
      </vt:variant>
      <vt:variant>
        <vt:lpwstr>consultantplus://offline/ref=2E740F6763D9631F8E7C7AAE961A17BEC094712E7E295F062AE7EF2B78B13F415F31BA08O9GAE</vt:lpwstr>
      </vt:variant>
      <vt:variant>
        <vt:lpwstr/>
      </vt:variant>
      <vt:variant>
        <vt:i4>4325466</vt:i4>
      </vt:variant>
      <vt:variant>
        <vt:i4>21</vt:i4>
      </vt:variant>
      <vt:variant>
        <vt:i4>0</vt:i4>
      </vt:variant>
      <vt:variant>
        <vt:i4>5</vt:i4>
      </vt:variant>
      <vt:variant>
        <vt:lpwstr>consultantplus://offline/ref=FD0CC33DE2A005037B7902362BBF3A14491AE8B5545A03178C1BAF94C1F276941D40F1dAM3F</vt:lpwstr>
      </vt:variant>
      <vt:variant>
        <vt:lpwstr/>
      </vt:variant>
      <vt:variant>
        <vt:i4>73596928</vt:i4>
      </vt:variant>
      <vt:variant>
        <vt:i4>18</vt:i4>
      </vt:variant>
      <vt:variant>
        <vt:i4>0</vt:i4>
      </vt:variant>
      <vt:variant>
        <vt:i4>5</vt:i4>
      </vt:variant>
      <vt:variant>
        <vt:lpwstr>http://рп-ояш.рф/</vt:lpwstr>
      </vt:variant>
      <vt:variant>
        <vt:lpwstr/>
      </vt:variant>
      <vt:variant>
        <vt:i4>1638401</vt:i4>
      </vt:variant>
      <vt:variant>
        <vt:i4>15</vt:i4>
      </vt:variant>
      <vt:variant>
        <vt:i4>0</vt:i4>
      </vt:variant>
      <vt:variant>
        <vt:i4>5</vt:i4>
      </vt:variant>
      <vt:variant>
        <vt:lpwstr>consultantplus://offline/ref=FD0CC33DE2A005037B791C3B3DD3641D4113B7BE575B0E48D644F4C996FB7CC35A0FA8E5B69050466D4CD8d6M9F</vt:lpwstr>
      </vt:variant>
      <vt:variant>
        <vt:lpwstr/>
      </vt:variant>
      <vt:variant>
        <vt:i4>8192103</vt:i4>
      </vt:variant>
      <vt:variant>
        <vt:i4>12</vt:i4>
      </vt:variant>
      <vt:variant>
        <vt:i4>0</vt:i4>
      </vt:variant>
      <vt:variant>
        <vt:i4>5</vt:i4>
      </vt:variant>
      <vt:variant>
        <vt:lpwstr>consultantplus://offline/ref=FD0CC33DE2A005037B7902362BBF3A14491AEDB55A5A03178C1BAF94C1F276941D40F1A7F29D5144d6M4F</vt:lpwstr>
      </vt:variant>
      <vt:variant>
        <vt:lpwstr/>
      </vt:variant>
      <vt:variant>
        <vt:i4>73596928</vt:i4>
      </vt:variant>
      <vt:variant>
        <vt:i4>9</vt:i4>
      </vt:variant>
      <vt:variant>
        <vt:i4>0</vt:i4>
      </vt:variant>
      <vt:variant>
        <vt:i4>5</vt:i4>
      </vt:variant>
      <vt:variant>
        <vt:lpwstr>http://рп-ояш.рф/</vt:lpwstr>
      </vt:variant>
      <vt:variant>
        <vt:lpwstr/>
      </vt:variant>
      <vt:variant>
        <vt:i4>7012392</vt:i4>
      </vt:variant>
      <vt:variant>
        <vt:i4>6</vt:i4>
      </vt:variant>
      <vt:variant>
        <vt:i4>0</vt:i4>
      </vt:variant>
      <vt:variant>
        <vt:i4>5</vt:i4>
      </vt:variant>
      <vt:variant>
        <vt:lpwstr>http://i.yandex.ru/</vt:lpwstr>
      </vt:variant>
      <vt:variant>
        <vt:lpwstr/>
      </vt:variant>
      <vt:variant>
        <vt:i4>7340134</vt:i4>
      </vt:variant>
      <vt:variant>
        <vt:i4>3</vt:i4>
      </vt:variant>
      <vt:variant>
        <vt:i4>0</vt:i4>
      </vt:variant>
      <vt:variant>
        <vt:i4>5</vt:i4>
      </vt:variant>
      <vt:variant>
        <vt:lpwstr>consultantplus://offline/ref=880BDF46B561BFFE2F150B966D327F48B6448C108FCC883C3C89C354092F73B30824BD8F3AF4E24Ai3H3H</vt:lpwstr>
      </vt:variant>
      <vt:variant>
        <vt:lpwstr/>
      </vt:variant>
      <vt:variant>
        <vt:i4>73597017</vt:i4>
      </vt:variant>
      <vt:variant>
        <vt:i4>0</vt:i4>
      </vt:variant>
      <vt:variant>
        <vt:i4>0</vt:i4>
      </vt:variant>
      <vt:variant>
        <vt:i4>5</vt:i4>
      </vt:variant>
      <vt:variant>
        <vt:lpwstr>http://www.рп-ояш.рф/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1</cp:lastModifiedBy>
  <cp:revision>2</cp:revision>
  <cp:lastPrinted>1601-01-01T00:00:00Z</cp:lastPrinted>
  <dcterms:created xsi:type="dcterms:W3CDTF">2019-08-23T05:07:00Z</dcterms:created>
  <dcterms:modified xsi:type="dcterms:W3CDTF">2019-08-23T05:07:00Z</dcterms:modified>
</cp:coreProperties>
</file>